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32F16" w14:textId="77777777" w:rsidR="005C2170" w:rsidRDefault="005C2170" w:rsidP="005C2170">
      <w:pPr>
        <w:jc w:val="right"/>
        <w:rPr>
          <w:b/>
          <w:bCs/>
          <w:sz w:val="20"/>
          <w:szCs w:val="20"/>
        </w:rPr>
      </w:pPr>
      <w:r>
        <w:rPr>
          <w:b/>
          <w:bCs/>
          <w:sz w:val="20"/>
        </w:rPr>
        <w:t>Original :</w:t>
      </w:r>
      <w:r>
        <w:rPr>
          <w:b/>
          <w:sz w:val="20"/>
        </w:rPr>
        <w:t xml:space="preserve"> </w:t>
      </w:r>
      <w:r>
        <w:rPr>
          <w:b/>
          <w:bCs/>
          <w:sz w:val="20"/>
        </w:rPr>
        <w:t>anglais</w:t>
      </w:r>
    </w:p>
    <w:p w14:paraId="771204FA" w14:textId="77777777" w:rsidR="005C2170" w:rsidRDefault="005C2170" w:rsidP="005C2170">
      <w:pPr>
        <w:pStyle w:val="Standard"/>
        <w:jc w:val="center"/>
        <w:rPr>
          <w:rFonts w:ascii="Cambria" w:hAnsi="Cambria"/>
          <w:b/>
          <w:bCs/>
          <w:sz w:val="20"/>
          <w:szCs w:val="20"/>
        </w:rPr>
      </w:pPr>
    </w:p>
    <w:p w14:paraId="0955EE8C" w14:textId="5728348E" w:rsidR="005C2170" w:rsidRDefault="00841DDA" w:rsidP="005C2170">
      <w:pPr>
        <w:pStyle w:val="Standard"/>
        <w:jc w:val="center"/>
        <w:rPr>
          <w:rFonts w:ascii="Cambria" w:hAnsi="Cambria"/>
          <w:b/>
          <w:bCs/>
          <w:sz w:val="20"/>
          <w:szCs w:val="20"/>
        </w:rPr>
      </w:pPr>
      <w:r>
        <w:rPr>
          <w:rFonts w:ascii="Cambria" w:hAnsi="Cambria"/>
          <w:b/>
          <w:sz w:val="20"/>
        </w:rPr>
        <w:t xml:space="preserve">Déclaration de clôture des États-Unis à la Sous-commission 2 </w:t>
      </w:r>
    </w:p>
    <w:p w14:paraId="6FA00243" w14:textId="77777777" w:rsidR="00B16B76" w:rsidRDefault="00B16B76" w:rsidP="005C2170">
      <w:pPr>
        <w:pStyle w:val="Standard"/>
        <w:jc w:val="center"/>
      </w:pPr>
    </w:p>
    <w:p w14:paraId="40AD30EC" w14:textId="1E074910" w:rsidR="005C2170" w:rsidRDefault="00B16B76" w:rsidP="005C2170">
      <w:pPr>
        <w:jc w:val="center"/>
        <w:rPr>
          <w:i/>
          <w:iCs/>
          <w:sz w:val="20"/>
          <w:szCs w:val="20"/>
        </w:rPr>
      </w:pPr>
      <w:r>
        <w:rPr>
          <w:i/>
          <w:sz w:val="20"/>
        </w:rPr>
        <w:t>(Document soumis par les États-Unis)</w:t>
      </w:r>
    </w:p>
    <w:p w14:paraId="5FD90BF1" w14:textId="77777777" w:rsidR="00E33EA8" w:rsidRPr="00E33EA8" w:rsidRDefault="00E33EA8" w:rsidP="00E33EA8">
      <w:pPr>
        <w:spacing w:before="240" w:after="240"/>
        <w:jc w:val="both"/>
        <w:rPr>
          <w:sz w:val="20"/>
          <w:szCs w:val="20"/>
        </w:rPr>
      </w:pPr>
      <w:r>
        <w:rPr>
          <w:sz w:val="20"/>
        </w:rPr>
        <w:t xml:space="preserve">Les États-Unis promeuvent et mettent en œuvre depuis longtemps la gestion durable du thon rouge de l'Atlantique à l’ICCAT. Après de nombreuses années de contrôles et de surveillance rigoureux, le rétablissement du thon rouge de l'Atlantique est une réussite internationale qui se traduit aujourd'hui par une abondance sans précédent des deux côtés de l'Atlantique. Nous applaudissons l'adoption par l’ICCAT de la </w:t>
      </w:r>
      <w:r>
        <w:rPr>
          <w:i/>
          <w:iCs/>
          <w:sz w:val="20"/>
        </w:rPr>
        <w:t>Recommandation de l’ICCAT amendant la Recommandation 22-10 concernant un plan de conservation et de gestion du thon rouge de l’Atlantique Ouest</w:t>
      </w:r>
      <w:r>
        <w:rPr>
          <w:sz w:val="20"/>
        </w:rPr>
        <w:t xml:space="preserve"> (PA2-637A), que nous considérons comme un pas important dans la bonne direction pour reconnaître les meilleures données scientifiques disponibles sur l'étendue des mouvements et le mélange entre les stocks de l'Est et de l'Ouest. Nous considérons qu'un TAC occidental de 3.081 tonnes est scientifiquement justifié. Comme présenté par le SCRS, la biomasse occidentale de poissons âgés de 8 ans et plus en 2018 a été estimée à 21.000 tonnes par le marquage-recapture de spécimens étroitement apparentés (CKMR) et, d'après les indices relatifs au thon rouge de l'Atlantique Ouest, cette biomasse a augmenté au cours des années suivantes. De plus, il existe une biomasse importante de poissons âgés de moins de 8 ans. Compte tenu des informations sur l'état de santé du stock occidental, nous estimons qu'un TAC de ce montant n'entraînera pas de surpêche du stock de thon rouge de l'Atlantique Ouest. </w:t>
      </w:r>
    </w:p>
    <w:p w14:paraId="24ABF8DD" w14:textId="77777777" w:rsidR="00E33EA8" w:rsidRPr="00E33EA8" w:rsidRDefault="00E33EA8" w:rsidP="00E33EA8">
      <w:pPr>
        <w:spacing w:before="240" w:after="240"/>
        <w:jc w:val="both"/>
        <w:rPr>
          <w:sz w:val="20"/>
          <w:szCs w:val="20"/>
        </w:rPr>
      </w:pPr>
      <w:r>
        <w:rPr>
          <w:sz w:val="20"/>
        </w:rPr>
        <w:t xml:space="preserve">Le SCRS a déterminé que le CKMR représentait une avancée majeure dans notre compréhension du stock occidental. Nous attendons avec impatience l'intégration future des derniers indices, des recherches génétiques et des résultats du marquage afin de quantifier la nature et l'étendue du mélange entre les poissons d'origine orientale et occidentale. Nous estimons que cela est nécessaire pour éclairer de manière appropriée la prochaine révision de l’évaluation de la stratégie de gestion du thon rouge de l'Atlantique. </w:t>
      </w:r>
    </w:p>
    <w:p w14:paraId="19F91008" w14:textId="747707BB" w:rsidR="005C2170" w:rsidRPr="00E33EA8" w:rsidRDefault="00E33EA8" w:rsidP="00E33EA8">
      <w:pPr>
        <w:pStyle w:val="Standard"/>
        <w:jc w:val="both"/>
        <w:rPr>
          <w:rFonts w:ascii="Cambria" w:hAnsi="Cambria"/>
          <w:sz w:val="20"/>
          <w:szCs w:val="20"/>
        </w:rPr>
      </w:pPr>
      <w:r>
        <w:rPr>
          <w:rFonts w:ascii="Cambria" w:hAnsi="Cambria"/>
          <w:sz w:val="20"/>
        </w:rPr>
        <w:t>Les États-Unis remercient les CPC présentes autour de la table pour leurs efforts en faveur de la gestion partagée des stocks de thonidés lors de la réunion annuelle 2025 de l’ICCAT.</w:t>
      </w:r>
    </w:p>
    <w:p w14:paraId="46996642" w14:textId="77777777" w:rsidR="00082853" w:rsidRPr="00E33EA8" w:rsidRDefault="00082853" w:rsidP="005C2170">
      <w:pPr>
        <w:rPr>
          <w:sz w:val="20"/>
          <w:szCs w:val="20"/>
        </w:rPr>
      </w:pPr>
    </w:p>
    <w:sectPr w:rsidR="00082853" w:rsidRPr="00E33EA8" w:rsidSect="00F87D85">
      <w:headerReference w:type="default" r:id="rId8"/>
      <w:footerReference w:type="default" r:id="rId9"/>
      <w:pgSz w:w="11910"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59BA4" w14:textId="77777777" w:rsidR="00375A25" w:rsidRPr="009D7C60" w:rsidRDefault="00375A25">
      <w:r w:rsidRPr="009D7C60">
        <w:separator/>
      </w:r>
    </w:p>
  </w:endnote>
  <w:endnote w:type="continuationSeparator" w:id="0">
    <w:p w14:paraId="5224745D" w14:textId="77777777" w:rsidR="00375A25" w:rsidRPr="009D7C60" w:rsidRDefault="00375A25">
      <w:r w:rsidRPr="009D7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D7F7" w14:textId="3C9D49D1" w:rsidR="001F2E99" w:rsidRPr="009D7C60" w:rsidRDefault="001F2E99" w:rsidP="00493ED5">
    <w:pPr>
      <w:widowControl/>
      <w:tabs>
        <w:tab w:val="center" w:pos="4535"/>
        <w:tab w:val="center" w:pos="4680"/>
        <w:tab w:val="left" w:pos="6150"/>
        <w:tab w:val="right" w:pos="9360"/>
      </w:tabs>
      <w:autoSpaceDE/>
      <w:autoSpaceDN/>
      <w:jc w:val="center"/>
      <w:rPr>
        <w:sz w:val="20"/>
      </w:rPr>
    </w:pPr>
    <w:r w:rsidRPr="001F2E99">
      <w:rPr>
        <w:rFonts w:eastAsia="Calibri" w:cs="Calibri"/>
        <w:sz w:val="20"/>
      </w:rPr>
      <w:fldChar w:fldCharType="begin"/>
    </w:r>
    <w:r w:rsidRPr="001F2E99">
      <w:rPr>
        <w:rFonts w:eastAsia="Calibri" w:cs="Calibri"/>
        <w:sz w:val="20"/>
      </w:rPr>
      <w:instrText xml:space="preserve"> PAGE </w:instrText>
    </w:r>
    <w:r w:rsidRPr="001F2E99">
      <w:rPr>
        <w:rFonts w:eastAsia="Calibri" w:cs="Calibri"/>
        <w:sz w:val="20"/>
      </w:rPr>
      <w:fldChar w:fldCharType="separate"/>
    </w:r>
    <w:r w:rsidRPr="001F2E99">
      <w:rPr>
        <w:rFonts w:eastAsia="Calibri" w:cs="Calibri"/>
        <w:sz w:val="20"/>
      </w:rPr>
      <w:t>1</w:t>
    </w:r>
    <w:r w:rsidRPr="001F2E99">
      <w:rPr>
        <w:rFonts w:eastAsia="Calibri" w:cs="Calibri"/>
        <w:sz w:val="20"/>
      </w:rPr>
      <w:fldChar w:fldCharType="end"/>
    </w:r>
    <w:r>
      <w:rPr>
        <w:sz w:val="20"/>
      </w:rPr>
      <w:t xml:space="preserve"> / </w:t>
    </w:r>
    <w:r w:rsidRPr="001F2E99">
      <w:rPr>
        <w:rFonts w:eastAsia="Calibri" w:cs="Calibri"/>
        <w:sz w:val="20"/>
      </w:rPr>
      <w:fldChar w:fldCharType="begin"/>
    </w:r>
    <w:r w:rsidRPr="001F2E99">
      <w:rPr>
        <w:rFonts w:eastAsia="Calibri" w:cs="Calibri"/>
        <w:sz w:val="20"/>
      </w:rPr>
      <w:instrText xml:space="preserve"> NUMPAGES  </w:instrText>
    </w:r>
    <w:r w:rsidRPr="001F2E99">
      <w:rPr>
        <w:rFonts w:eastAsia="Calibri" w:cs="Calibri"/>
        <w:sz w:val="20"/>
      </w:rPr>
      <w:fldChar w:fldCharType="separate"/>
    </w:r>
    <w:r w:rsidRPr="001F2E99">
      <w:rPr>
        <w:rFonts w:eastAsia="Calibri" w:cs="Calibri"/>
        <w:sz w:val="20"/>
      </w:rPr>
      <w:t>4</w:t>
    </w:r>
    <w:r w:rsidRPr="001F2E99">
      <w:rPr>
        <w:rFonts w:eastAsia="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3A3AF" w14:textId="77777777" w:rsidR="00375A25" w:rsidRPr="009D7C60" w:rsidRDefault="00375A25">
      <w:r>
        <w:separator/>
      </w:r>
    </w:p>
  </w:footnote>
  <w:footnote w:type="continuationSeparator" w:id="0">
    <w:p w14:paraId="21E8A0B7" w14:textId="77777777" w:rsidR="00375A25" w:rsidRPr="009D7C60" w:rsidRDefault="00375A25">
      <w:r w:rsidRPr="009D7C60">
        <w:continuationSeparator/>
      </w:r>
    </w:p>
  </w:footnote>
  <w:footnote w:type="continuationNotice" w:id="1">
    <w:p w14:paraId="2F269D82" w14:textId="77777777" w:rsidR="00375A25" w:rsidRPr="009D7C60" w:rsidRDefault="00375A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686C" w14:textId="05A0D255" w:rsidR="005A6763" w:rsidRPr="00793F38" w:rsidRDefault="005C2170" w:rsidP="005A6763">
    <w:pPr>
      <w:tabs>
        <w:tab w:val="center" w:pos="4680"/>
        <w:tab w:val="left" w:pos="6520"/>
        <w:tab w:val="right" w:pos="9360"/>
        <w:tab w:val="right" w:pos="14240"/>
      </w:tabs>
      <w:jc w:val="right"/>
      <w:rPr>
        <w:rFonts w:eastAsia="Calibri"/>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b/>
        <w:sz w:val="20"/>
      </w:rPr>
      <w:t>PLE_132/2025</w:t>
    </w:r>
  </w:p>
  <w:p w14:paraId="5A9DE81A" w14:textId="30D4F4FC" w:rsidR="005A6763" w:rsidRDefault="005A6763" w:rsidP="00645452">
    <w:pPr>
      <w:tabs>
        <w:tab w:val="left" w:pos="7320"/>
      </w:tabs>
      <w:spacing w:line="240" w:lineRule="exact"/>
      <w:jc w:val="right"/>
    </w:pPr>
    <w:r w:rsidRPr="00793F38">
      <w:rPr>
        <w:b/>
        <w:sz w:val="16"/>
      </w:rPr>
      <w:fldChar w:fldCharType="begin"/>
    </w:r>
    <w:r w:rsidRPr="00793F38">
      <w:rPr>
        <w:b/>
        <w:sz w:val="16"/>
      </w:rPr>
      <w:instrText xml:space="preserve"> TIME \@ "dd/MM/yyyy H:mm" </w:instrText>
    </w:r>
    <w:r w:rsidRPr="00793F38">
      <w:rPr>
        <w:b/>
        <w:sz w:val="16"/>
      </w:rPr>
      <w:fldChar w:fldCharType="separate"/>
    </w:r>
    <w:r w:rsidR="002400E8">
      <w:rPr>
        <w:b/>
        <w:noProof/>
        <w:sz w:val="16"/>
      </w:rPr>
      <w:t>24/11/2025 15:15</w:t>
    </w:r>
    <w:r w:rsidRPr="00793F38">
      <w:rPr>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DC6253D"/>
    <w:multiLevelType w:val="hybridMultilevel"/>
    <w:tmpl w:val="B80AF538"/>
    <w:lvl w:ilvl="0" w:tplc="314816C4">
      <w:start w:val="1"/>
      <w:numFmt w:val="decimal"/>
      <w:lvlText w:val="%1."/>
      <w:lvlJc w:val="left"/>
      <w:pPr>
        <w:ind w:left="360" w:hanging="360"/>
      </w:pPr>
      <w:rPr>
        <w:rFonts w:hint="default"/>
        <w:b w:val="0"/>
        <w:bCs w:val="0"/>
      </w:rPr>
    </w:lvl>
    <w:lvl w:ilvl="1" w:tplc="04140019">
      <w:start w:val="1"/>
      <w:numFmt w:val="lowerLetter"/>
      <w:lvlText w:val="%2."/>
      <w:lvlJc w:val="left"/>
      <w:pPr>
        <w:ind w:left="643" w:hanging="360"/>
      </w:pPr>
    </w:lvl>
    <w:lvl w:ilvl="2" w:tplc="0414001B" w:tentative="1">
      <w:start w:val="1"/>
      <w:numFmt w:val="lowerRoman"/>
      <w:lvlText w:val="%3."/>
      <w:lvlJc w:val="right"/>
      <w:pPr>
        <w:ind w:left="1941" w:hanging="180"/>
      </w:pPr>
    </w:lvl>
    <w:lvl w:ilvl="3" w:tplc="0414000F" w:tentative="1">
      <w:start w:val="1"/>
      <w:numFmt w:val="decimal"/>
      <w:lvlText w:val="%4."/>
      <w:lvlJc w:val="left"/>
      <w:pPr>
        <w:ind w:left="2661" w:hanging="360"/>
      </w:pPr>
    </w:lvl>
    <w:lvl w:ilvl="4" w:tplc="04140019" w:tentative="1">
      <w:start w:val="1"/>
      <w:numFmt w:val="lowerLetter"/>
      <w:lvlText w:val="%5."/>
      <w:lvlJc w:val="left"/>
      <w:pPr>
        <w:ind w:left="3381" w:hanging="360"/>
      </w:pPr>
    </w:lvl>
    <w:lvl w:ilvl="5" w:tplc="0414001B" w:tentative="1">
      <w:start w:val="1"/>
      <w:numFmt w:val="lowerRoman"/>
      <w:lvlText w:val="%6."/>
      <w:lvlJc w:val="right"/>
      <w:pPr>
        <w:ind w:left="4101" w:hanging="180"/>
      </w:pPr>
    </w:lvl>
    <w:lvl w:ilvl="6" w:tplc="0414000F" w:tentative="1">
      <w:start w:val="1"/>
      <w:numFmt w:val="decimal"/>
      <w:lvlText w:val="%7."/>
      <w:lvlJc w:val="left"/>
      <w:pPr>
        <w:ind w:left="4821" w:hanging="360"/>
      </w:pPr>
    </w:lvl>
    <w:lvl w:ilvl="7" w:tplc="04140019" w:tentative="1">
      <w:start w:val="1"/>
      <w:numFmt w:val="lowerLetter"/>
      <w:lvlText w:val="%8."/>
      <w:lvlJc w:val="left"/>
      <w:pPr>
        <w:ind w:left="5541" w:hanging="360"/>
      </w:pPr>
    </w:lvl>
    <w:lvl w:ilvl="8" w:tplc="0414001B" w:tentative="1">
      <w:start w:val="1"/>
      <w:numFmt w:val="lowerRoman"/>
      <w:lvlText w:val="%9."/>
      <w:lvlJc w:val="right"/>
      <w:pPr>
        <w:ind w:left="6261" w:hanging="180"/>
      </w:pPr>
    </w:lvl>
  </w:abstractNum>
  <w:abstractNum w:abstractNumId="8"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8385C69"/>
    <w:multiLevelType w:val="hybridMultilevel"/>
    <w:tmpl w:val="DD629EDA"/>
    <w:lvl w:ilvl="0" w:tplc="04140017">
      <w:start w:val="1"/>
      <w:numFmt w:val="lowerLetter"/>
      <w:lvlText w:val="%1)"/>
      <w:lvlJc w:val="left"/>
      <w:pPr>
        <w:ind w:left="720" w:hanging="360"/>
      </w:pPr>
    </w:lvl>
    <w:lvl w:ilvl="1" w:tplc="B934A8BE">
      <w:start w:val="1"/>
      <w:numFmt w:val="lowerLetter"/>
      <w:lvlText w:val="%2)"/>
      <w:lvlJc w:val="left"/>
      <w:pPr>
        <w:ind w:left="1780" w:hanging="700"/>
      </w:pPr>
      <w:rPr>
        <w:rFonts w:hint="default"/>
      </w:rPr>
    </w:lvl>
    <w:lvl w:ilvl="2" w:tplc="865E2308">
      <w:start w:val="1"/>
      <w:numFmt w:val="decimal"/>
      <w:lvlText w:val="%3."/>
      <w:lvlJc w:val="left"/>
      <w:pPr>
        <w:ind w:left="360" w:hanging="360"/>
      </w:pPr>
      <w:rPr>
        <w:rFonts w:hint="default"/>
        <w:b w:val="0"/>
        <w:bCs w:val="0"/>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17"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C050A61"/>
    <w:multiLevelType w:val="hybridMultilevel"/>
    <w:tmpl w:val="A2A63F98"/>
    <w:lvl w:ilvl="0" w:tplc="3E3284E4">
      <w:start w:val="4"/>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6"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30"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AFB3E98"/>
    <w:multiLevelType w:val="hybridMultilevel"/>
    <w:tmpl w:val="A2BA489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5D7A4CB6"/>
    <w:multiLevelType w:val="hybridMultilevel"/>
    <w:tmpl w:val="8682B20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8"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54"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72711B2A"/>
    <w:multiLevelType w:val="multilevel"/>
    <w:tmpl w:val="B2B20C68"/>
    <w:lvl w:ilvl="0">
      <w:start w:val="1"/>
      <w:numFmt w:val="decimal"/>
      <w:lvlText w:val="%1."/>
      <w:lvlJc w:val="left"/>
      <w:pPr>
        <w:ind w:left="720" w:hanging="360"/>
      </w:pPr>
      <w:rPr>
        <w:rFonts w:ascii="Cambria" w:hAnsi="Cambria"/>
        <w:sz w:val="20"/>
        <w:szCs w:val="2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9"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7A95081D"/>
    <w:multiLevelType w:val="hybridMultilevel"/>
    <w:tmpl w:val="9BB263D0"/>
    <w:lvl w:ilvl="0" w:tplc="0414000F">
      <w:start w:val="1"/>
      <w:numFmt w:val="decimal"/>
      <w:lvlText w:val="%1."/>
      <w:lvlJc w:val="left"/>
      <w:pPr>
        <w:ind w:left="360" w:hanging="360"/>
      </w:pPr>
    </w:lvl>
    <w:lvl w:ilvl="1" w:tplc="44F624F0">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3" w15:restartNumberingAfterBreak="0">
    <w:nsid w:val="7ABE2167"/>
    <w:multiLevelType w:val="hybridMultilevel"/>
    <w:tmpl w:val="04220644"/>
    <w:lvl w:ilvl="0" w:tplc="A204FA3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64"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15255525">
    <w:abstractNumId w:val="11"/>
  </w:num>
  <w:num w:numId="2" w16cid:durableId="1496216057">
    <w:abstractNumId w:val="62"/>
  </w:num>
  <w:num w:numId="3" w16cid:durableId="40834489">
    <w:abstractNumId w:val="19"/>
  </w:num>
  <w:num w:numId="4" w16cid:durableId="308094877">
    <w:abstractNumId w:val="7"/>
  </w:num>
  <w:num w:numId="5" w16cid:durableId="706760316">
    <w:abstractNumId w:val="46"/>
  </w:num>
  <w:num w:numId="6" w16cid:durableId="1209491294">
    <w:abstractNumId w:val="39"/>
  </w:num>
  <w:num w:numId="7" w16cid:durableId="198268862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725880084">
    <w:abstractNumId w:val="24"/>
  </w:num>
  <w:num w:numId="9" w16cid:durableId="1756170864">
    <w:abstractNumId w:val="16"/>
  </w:num>
  <w:num w:numId="10" w16cid:durableId="121852735">
    <w:abstractNumId w:val="53"/>
  </w:num>
  <w:num w:numId="11" w16cid:durableId="1280408722">
    <w:abstractNumId w:val="29"/>
  </w:num>
  <w:num w:numId="12" w16cid:durableId="1705138088">
    <w:abstractNumId w:val="0"/>
  </w:num>
  <w:num w:numId="13" w16cid:durableId="1956717995">
    <w:abstractNumId w:val="2"/>
  </w:num>
  <w:num w:numId="14" w16cid:durableId="607926232">
    <w:abstractNumId w:val="3"/>
  </w:num>
  <w:num w:numId="15" w16cid:durableId="884609657">
    <w:abstractNumId w:val="4"/>
  </w:num>
  <w:num w:numId="16" w16cid:durableId="212035735">
    <w:abstractNumId w:val="47"/>
  </w:num>
  <w:num w:numId="17" w16cid:durableId="1200165681">
    <w:abstractNumId w:val="25"/>
  </w:num>
  <w:num w:numId="18" w16cid:durableId="2004813808">
    <w:abstractNumId w:val="14"/>
  </w:num>
  <w:num w:numId="19" w16cid:durableId="1609003381">
    <w:abstractNumId w:val="40"/>
  </w:num>
  <w:num w:numId="20" w16cid:durableId="311565708">
    <w:abstractNumId w:val="17"/>
  </w:num>
  <w:num w:numId="21" w16cid:durableId="598685712">
    <w:abstractNumId w:val="59"/>
  </w:num>
  <w:num w:numId="22" w16cid:durableId="169108757">
    <w:abstractNumId w:val="13"/>
  </w:num>
  <w:num w:numId="23" w16cid:durableId="1599216064">
    <w:abstractNumId w:val="60"/>
  </w:num>
  <w:num w:numId="24" w16cid:durableId="1285848019">
    <w:abstractNumId w:val="38"/>
  </w:num>
  <w:num w:numId="25" w16cid:durableId="2144500574">
    <w:abstractNumId w:val="36"/>
  </w:num>
  <w:num w:numId="26" w16cid:durableId="99302873">
    <w:abstractNumId w:val="61"/>
  </w:num>
  <w:num w:numId="27" w16cid:durableId="1451240854">
    <w:abstractNumId w:val="30"/>
  </w:num>
  <w:num w:numId="28" w16cid:durableId="587888515">
    <w:abstractNumId w:val="6"/>
  </w:num>
  <w:num w:numId="29" w16cid:durableId="153451121">
    <w:abstractNumId w:val="21"/>
  </w:num>
  <w:num w:numId="30" w16cid:durableId="1292904809">
    <w:abstractNumId w:val="10"/>
  </w:num>
  <w:num w:numId="31" w16cid:durableId="1158154002">
    <w:abstractNumId w:val="49"/>
  </w:num>
  <w:num w:numId="32" w16cid:durableId="1553079017">
    <w:abstractNumId w:val="33"/>
  </w:num>
  <w:num w:numId="33" w16cid:durableId="2032220368">
    <w:abstractNumId w:val="12"/>
  </w:num>
  <w:num w:numId="34" w16cid:durableId="430274537">
    <w:abstractNumId w:val="65"/>
  </w:num>
  <w:num w:numId="35" w16cid:durableId="1694845481">
    <w:abstractNumId w:val="51"/>
  </w:num>
  <w:num w:numId="36" w16cid:durableId="1910460296">
    <w:abstractNumId w:val="50"/>
  </w:num>
  <w:num w:numId="37" w16cid:durableId="1527789104">
    <w:abstractNumId w:val="31"/>
  </w:num>
  <w:num w:numId="38" w16cid:durableId="337542362">
    <w:abstractNumId w:val="57"/>
  </w:num>
  <w:num w:numId="39" w16cid:durableId="1317496219">
    <w:abstractNumId w:val="45"/>
  </w:num>
  <w:num w:numId="40" w16cid:durableId="1998655792">
    <w:abstractNumId w:val="20"/>
  </w:num>
  <w:num w:numId="41" w16cid:durableId="710688847">
    <w:abstractNumId w:val="27"/>
  </w:num>
  <w:num w:numId="42" w16cid:durableId="407270913">
    <w:abstractNumId w:val="43"/>
  </w:num>
  <w:num w:numId="43" w16cid:durableId="1821379702">
    <w:abstractNumId w:val="22"/>
  </w:num>
  <w:num w:numId="44" w16cid:durableId="48959298">
    <w:abstractNumId w:val="15"/>
  </w:num>
  <w:num w:numId="45" w16cid:durableId="1626542123">
    <w:abstractNumId w:val="44"/>
  </w:num>
  <w:num w:numId="46" w16cid:durableId="1828740577">
    <w:abstractNumId w:val="56"/>
  </w:num>
  <w:num w:numId="47" w16cid:durableId="819886137">
    <w:abstractNumId w:val="42"/>
  </w:num>
  <w:num w:numId="48" w16cid:durableId="644512682">
    <w:abstractNumId w:val="5"/>
  </w:num>
  <w:num w:numId="49" w16cid:durableId="515194995">
    <w:abstractNumId w:val="28"/>
  </w:num>
  <w:num w:numId="50" w16cid:durableId="99840888">
    <w:abstractNumId w:val="34"/>
  </w:num>
  <w:num w:numId="51" w16cid:durableId="1400788244">
    <w:abstractNumId w:val="32"/>
  </w:num>
  <w:num w:numId="52" w16cid:durableId="243149332">
    <w:abstractNumId w:val="37"/>
  </w:num>
  <w:num w:numId="53" w16cid:durableId="2044480170">
    <w:abstractNumId w:val="8"/>
  </w:num>
  <w:num w:numId="54" w16cid:durableId="569268702">
    <w:abstractNumId w:val="64"/>
  </w:num>
  <w:num w:numId="55" w16cid:durableId="1906527987">
    <w:abstractNumId w:val="54"/>
  </w:num>
  <w:num w:numId="56" w16cid:durableId="1161048355">
    <w:abstractNumId w:val="23"/>
  </w:num>
  <w:num w:numId="57" w16cid:durableId="1584488646">
    <w:abstractNumId w:val="52"/>
  </w:num>
  <w:num w:numId="58" w16cid:durableId="26686603">
    <w:abstractNumId w:val="26"/>
  </w:num>
  <w:num w:numId="59" w16cid:durableId="911427534">
    <w:abstractNumId w:val="55"/>
  </w:num>
  <w:num w:numId="60" w16cid:durableId="1717043713">
    <w:abstractNumId w:val="9"/>
  </w:num>
  <w:num w:numId="61" w16cid:durableId="877857179">
    <w:abstractNumId w:val="41"/>
  </w:num>
  <w:num w:numId="62" w16cid:durableId="563611236">
    <w:abstractNumId w:val="48"/>
  </w:num>
  <w:num w:numId="63" w16cid:durableId="1530413349">
    <w:abstractNumId w:val="35"/>
  </w:num>
  <w:num w:numId="64" w16cid:durableId="1428499735">
    <w:abstractNumId w:val="18"/>
  </w:num>
  <w:num w:numId="65" w16cid:durableId="147509749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7125249">
    <w:abstractNumId w:val="63"/>
  </w:num>
  <w:num w:numId="67" w16cid:durableId="468866780">
    <w:abstractNumId w:val="5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6B"/>
    <w:rsid w:val="00000343"/>
    <w:rsid w:val="000019A8"/>
    <w:rsid w:val="00002486"/>
    <w:rsid w:val="00003A29"/>
    <w:rsid w:val="000042BA"/>
    <w:rsid w:val="00006282"/>
    <w:rsid w:val="0001162C"/>
    <w:rsid w:val="00012359"/>
    <w:rsid w:val="00012729"/>
    <w:rsid w:val="000128C1"/>
    <w:rsid w:val="00012A23"/>
    <w:rsid w:val="000133BE"/>
    <w:rsid w:val="0001378E"/>
    <w:rsid w:val="000139DB"/>
    <w:rsid w:val="0001446F"/>
    <w:rsid w:val="000154CD"/>
    <w:rsid w:val="000157FB"/>
    <w:rsid w:val="00015FB4"/>
    <w:rsid w:val="00017049"/>
    <w:rsid w:val="00020809"/>
    <w:rsid w:val="0002236A"/>
    <w:rsid w:val="00022DB5"/>
    <w:rsid w:val="00022DF2"/>
    <w:rsid w:val="00023611"/>
    <w:rsid w:val="00023882"/>
    <w:rsid w:val="00023985"/>
    <w:rsid w:val="00023E8D"/>
    <w:rsid w:val="000244AE"/>
    <w:rsid w:val="000246C5"/>
    <w:rsid w:val="00024991"/>
    <w:rsid w:val="00024CD8"/>
    <w:rsid w:val="00025957"/>
    <w:rsid w:val="00025C0C"/>
    <w:rsid w:val="0002776F"/>
    <w:rsid w:val="000303DB"/>
    <w:rsid w:val="00030763"/>
    <w:rsid w:val="00030F28"/>
    <w:rsid w:val="00031D61"/>
    <w:rsid w:val="00032BFC"/>
    <w:rsid w:val="00033688"/>
    <w:rsid w:val="00033F6C"/>
    <w:rsid w:val="00034546"/>
    <w:rsid w:val="000349A7"/>
    <w:rsid w:val="00034D39"/>
    <w:rsid w:val="00036A8A"/>
    <w:rsid w:val="00037941"/>
    <w:rsid w:val="00037EB9"/>
    <w:rsid w:val="00040A09"/>
    <w:rsid w:val="00040EB4"/>
    <w:rsid w:val="00041FBB"/>
    <w:rsid w:val="00042134"/>
    <w:rsid w:val="000429DE"/>
    <w:rsid w:val="00043503"/>
    <w:rsid w:val="00043A3C"/>
    <w:rsid w:val="000443BF"/>
    <w:rsid w:val="00045B4C"/>
    <w:rsid w:val="00045E07"/>
    <w:rsid w:val="00046E52"/>
    <w:rsid w:val="000475D2"/>
    <w:rsid w:val="000508D5"/>
    <w:rsid w:val="00051985"/>
    <w:rsid w:val="00051A58"/>
    <w:rsid w:val="0005269F"/>
    <w:rsid w:val="000529F7"/>
    <w:rsid w:val="00053274"/>
    <w:rsid w:val="000533B9"/>
    <w:rsid w:val="00056751"/>
    <w:rsid w:val="0005795C"/>
    <w:rsid w:val="0006064E"/>
    <w:rsid w:val="00061A49"/>
    <w:rsid w:val="00062401"/>
    <w:rsid w:val="000641C8"/>
    <w:rsid w:val="00064503"/>
    <w:rsid w:val="0006460E"/>
    <w:rsid w:val="00064DBD"/>
    <w:rsid w:val="00065004"/>
    <w:rsid w:val="00065C3C"/>
    <w:rsid w:val="00065CE4"/>
    <w:rsid w:val="00065D0E"/>
    <w:rsid w:val="00067514"/>
    <w:rsid w:val="00067629"/>
    <w:rsid w:val="000678B2"/>
    <w:rsid w:val="00070845"/>
    <w:rsid w:val="00070862"/>
    <w:rsid w:val="0007154D"/>
    <w:rsid w:val="00071702"/>
    <w:rsid w:val="00072A08"/>
    <w:rsid w:val="00073243"/>
    <w:rsid w:val="000733E4"/>
    <w:rsid w:val="00073C87"/>
    <w:rsid w:val="00075176"/>
    <w:rsid w:val="00075252"/>
    <w:rsid w:val="00076F87"/>
    <w:rsid w:val="0007740E"/>
    <w:rsid w:val="00077882"/>
    <w:rsid w:val="00077A09"/>
    <w:rsid w:val="00077DAD"/>
    <w:rsid w:val="00080B68"/>
    <w:rsid w:val="00080D3E"/>
    <w:rsid w:val="000824BB"/>
    <w:rsid w:val="00082853"/>
    <w:rsid w:val="000828A2"/>
    <w:rsid w:val="00082E50"/>
    <w:rsid w:val="00082EB3"/>
    <w:rsid w:val="00084B6A"/>
    <w:rsid w:val="00085EBF"/>
    <w:rsid w:val="000877D2"/>
    <w:rsid w:val="00087C11"/>
    <w:rsid w:val="0009092F"/>
    <w:rsid w:val="00091130"/>
    <w:rsid w:val="0009166F"/>
    <w:rsid w:val="00091F14"/>
    <w:rsid w:val="000925F2"/>
    <w:rsid w:val="00092A26"/>
    <w:rsid w:val="00093C53"/>
    <w:rsid w:val="0009481E"/>
    <w:rsid w:val="00096393"/>
    <w:rsid w:val="0009642C"/>
    <w:rsid w:val="0009642F"/>
    <w:rsid w:val="00097AA2"/>
    <w:rsid w:val="000A0440"/>
    <w:rsid w:val="000A0FCA"/>
    <w:rsid w:val="000A22A0"/>
    <w:rsid w:val="000A278F"/>
    <w:rsid w:val="000A2AE3"/>
    <w:rsid w:val="000A2B43"/>
    <w:rsid w:val="000A2E2B"/>
    <w:rsid w:val="000A332F"/>
    <w:rsid w:val="000A4534"/>
    <w:rsid w:val="000A5BCC"/>
    <w:rsid w:val="000A6103"/>
    <w:rsid w:val="000A767D"/>
    <w:rsid w:val="000B017E"/>
    <w:rsid w:val="000B04AF"/>
    <w:rsid w:val="000B1149"/>
    <w:rsid w:val="000B1A77"/>
    <w:rsid w:val="000B1C7C"/>
    <w:rsid w:val="000B23E6"/>
    <w:rsid w:val="000B3597"/>
    <w:rsid w:val="000B61B5"/>
    <w:rsid w:val="000B6C06"/>
    <w:rsid w:val="000B7E67"/>
    <w:rsid w:val="000C139A"/>
    <w:rsid w:val="000C15F2"/>
    <w:rsid w:val="000C1909"/>
    <w:rsid w:val="000C2F94"/>
    <w:rsid w:val="000C3636"/>
    <w:rsid w:val="000C3664"/>
    <w:rsid w:val="000C3947"/>
    <w:rsid w:val="000C3D55"/>
    <w:rsid w:val="000C425A"/>
    <w:rsid w:val="000C5F88"/>
    <w:rsid w:val="000C69E2"/>
    <w:rsid w:val="000D06A1"/>
    <w:rsid w:val="000D13A8"/>
    <w:rsid w:val="000D1B4C"/>
    <w:rsid w:val="000D26E9"/>
    <w:rsid w:val="000D2936"/>
    <w:rsid w:val="000D3412"/>
    <w:rsid w:val="000D424B"/>
    <w:rsid w:val="000D6776"/>
    <w:rsid w:val="000D789A"/>
    <w:rsid w:val="000D7D4C"/>
    <w:rsid w:val="000D7EA7"/>
    <w:rsid w:val="000E0627"/>
    <w:rsid w:val="000E0C96"/>
    <w:rsid w:val="000E0CAD"/>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609"/>
    <w:rsid w:val="000F4EF5"/>
    <w:rsid w:val="000F58F6"/>
    <w:rsid w:val="000F5EE5"/>
    <w:rsid w:val="000F6B8F"/>
    <w:rsid w:val="000F702C"/>
    <w:rsid w:val="000F7438"/>
    <w:rsid w:val="0010059A"/>
    <w:rsid w:val="001006FE"/>
    <w:rsid w:val="00100C95"/>
    <w:rsid w:val="00101C46"/>
    <w:rsid w:val="001026DC"/>
    <w:rsid w:val="00103486"/>
    <w:rsid w:val="001034FE"/>
    <w:rsid w:val="001064E9"/>
    <w:rsid w:val="00106903"/>
    <w:rsid w:val="001078C3"/>
    <w:rsid w:val="00111FEE"/>
    <w:rsid w:val="001122B4"/>
    <w:rsid w:val="001122FA"/>
    <w:rsid w:val="00113CE3"/>
    <w:rsid w:val="001144F7"/>
    <w:rsid w:val="00114667"/>
    <w:rsid w:val="00114AB9"/>
    <w:rsid w:val="00114E7B"/>
    <w:rsid w:val="00116036"/>
    <w:rsid w:val="001165DC"/>
    <w:rsid w:val="00116F20"/>
    <w:rsid w:val="00120E6B"/>
    <w:rsid w:val="0012141A"/>
    <w:rsid w:val="0012191F"/>
    <w:rsid w:val="00122EF1"/>
    <w:rsid w:val="00123FEC"/>
    <w:rsid w:val="0012425C"/>
    <w:rsid w:val="001266EF"/>
    <w:rsid w:val="00126849"/>
    <w:rsid w:val="00127827"/>
    <w:rsid w:val="00127B0C"/>
    <w:rsid w:val="001313DE"/>
    <w:rsid w:val="0013229E"/>
    <w:rsid w:val="001337FF"/>
    <w:rsid w:val="00135B1A"/>
    <w:rsid w:val="00140394"/>
    <w:rsid w:val="00140849"/>
    <w:rsid w:val="00141CCC"/>
    <w:rsid w:val="001438D9"/>
    <w:rsid w:val="001447B9"/>
    <w:rsid w:val="00144A10"/>
    <w:rsid w:val="00145BB8"/>
    <w:rsid w:val="00145C8C"/>
    <w:rsid w:val="00145E08"/>
    <w:rsid w:val="00146247"/>
    <w:rsid w:val="0014725F"/>
    <w:rsid w:val="00147414"/>
    <w:rsid w:val="00147A33"/>
    <w:rsid w:val="00147BD8"/>
    <w:rsid w:val="001508B4"/>
    <w:rsid w:val="001509E4"/>
    <w:rsid w:val="0015389C"/>
    <w:rsid w:val="001541A6"/>
    <w:rsid w:val="00154C18"/>
    <w:rsid w:val="00154DE8"/>
    <w:rsid w:val="00155647"/>
    <w:rsid w:val="00156D98"/>
    <w:rsid w:val="001577C3"/>
    <w:rsid w:val="001607B9"/>
    <w:rsid w:val="00161902"/>
    <w:rsid w:val="00161AD3"/>
    <w:rsid w:val="00162880"/>
    <w:rsid w:val="00164220"/>
    <w:rsid w:val="0016676D"/>
    <w:rsid w:val="00167B9E"/>
    <w:rsid w:val="00167D8F"/>
    <w:rsid w:val="00170F92"/>
    <w:rsid w:val="00170FD2"/>
    <w:rsid w:val="00171760"/>
    <w:rsid w:val="00173352"/>
    <w:rsid w:val="001744AE"/>
    <w:rsid w:val="001744B0"/>
    <w:rsid w:val="001749A7"/>
    <w:rsid w:val="001749C1"/>
    <w:rsid w:val="00174F43"/>
    <w:rsid w:val="0017596C"/>
    <w:rsid w:val="00175A7A"/>
    <w:rsid w:val="00175AE0"/>
    <w:rsid w:val="0017718D"/>
    <w:rsid w:val="001775E0"/>
    <w:rsid w:val="00181403"/>
    <w:rsid w:val="00181409"/>
    <w:rsid w:val="001857EC"/>
    <w:rsid w:val="00186F2D"/>
    <w:rsid w:val="001872CF"/>
    <w:rsid w:val="001877EA"/>
    <w:rsid w:val="00187B20"/>
    <w:rsid w:val="001910B8"/>
    <w:rsid w:val="00191AD2"/>
    <w:rsid w:val="00192583"/>
    <w:rsid w:val="00192A03"/>
    <w:rsid w:val="00193113"/>
    <w:rsid w:val="001942D9"/>
    <w:rsid w:val="00194728"/>
    <w:rsid w:val="00195E39"/>
    <w:rsid w:val="001964E6"/>
    <w:rsid w:val="001A01D5"/>
    <w:rsid w:val="001A01EA"/>
    <w:rsid w:val="001A033A"/>
    <w:rsid w:val="001A0442"/>
    <w:rsid w:val="001A0EA9"/>
    <w:rsid w:val="001A180E"/>
    <w:rsid w:val="001A24A9"/>
    <w:rsid w:val="001A2AD2"/>
    <w:rsid w:val="001A3E9B"/>
    <w:rsid w:val="001A41EB"/>
    <w:rsid w:val="001A5107"/>
    <w:rsid w:val="001A51F8"/>
    <w:rsid w:val="001A6BE8"/>
    <w:rsid w:val="001B082F"/>
    <w:rsid w:val="001B1810"/>
    <w:rsid w:val="001B25CE"/>
    <w:rsid w:val="001B3196"/>
    <w:rsid w:val="001B4249"/>
    <w:rsid w:val="001B48FD"/>
    <w:rsid w:val="001B4F6E"/>
    <w:rsid w:val="001B5DF0"/>
    <w:rsid w:val="001C0134"/>
    <w:rsid w:val="001C03AB"/>
    <w:rsid w:val="001C0DBF"/>
    <w:rsid w:val="001C21B7"/>
    <w:rsid w:val="001C2C88"/>
    <w:rsid w:val="001C3A20"/>
    <w:rsid w:val="001C484A"/>
    <w:rsid w:val="001C487C"/>
    <w:rsid w:val="001C4B04"/>
    <w:rsid w:val="001C4C11"/>
    <w:rsid w:val="001C5542"/>
    <w:rsid w:val="001C68CF"/>
    <w:rsid w:val="001C6954"/>
    <w:rsid w:val="001C6C82"/>
    <w:rsid w:val="001C7F5C"/>
    <w:rsid w:val="001D1914"/>
    <w:rsid w:val="001D207A"/>
    <w:rsid w:val="001D2476"/>
    <w:rsid w:val="001D33A4"/>
    <w:rsid w:val="001D487C"/>
    <w:rsid w:val="001D4A52"/>
    <w:rsid w:val="001D563E"/>
    <w:rsid w:val="001D5C4B"/>
    <w:rsid w:val="001D6829"/>
    <w:rsid w:val="001D68E6"/>
    <w:rsid w:val="001D6BBA"/>
    <w:rsid w:val="001D6CA0"/>
    <w:rsid w:val="001D784F"/>
    <w:rsid w:val="001E061B"/>
    <w:rsid w:val="001E18EB"/>
    <w:rsid w:val="001E2ACC"/>
    <w:rsid w:val="001E3DDB"/>
    <w:rsid w:val="001E4392"/>
    <w:rsid w:val="001E44C0"/>
    <w:rsid w:val="001E4AA6"/>
    <w:rsid w:val="001E4E13"/>
    <w:rsid w:val="001E5875"/>
    <w:rsid w:val="001E5E62"/>
    <w:rsid w:val="001E697B"/>
    <w:rsid w:val="001F0CB4"/>
    <w:rsid w:val="001F18F5"/>
    <w:rsid w:val="001F1CAB"/>
    <w:rsid w:val="001F1D04"/>
    <w:rsid w:val="001F2E99"/>
    <w:rsid w:val="001F52B7"/>
    <w:rsid w:val="001F5950"/>
    <w:rsid w:val="001F5E3A"/>
    <w:rsid w:val="001F6CCA"/>
    <w:rsid w:val="001F7E35"/>
    <w:rsid w:val="00201C8B"/>
    <w:rsid w:val="0020288E"/>
    <w:rsid w:val="00202DBA"/>
    <w:rsid w:val="002046AE"/>
    <w:rsid w:val="00204982"/>
    <w:rsid w:val="002049B6"/>
    <w:rsid w:val="002056E8"/>
    <w:rsid w:val="002057DB"/>
    <w:rsid w:val="00206028"/>
    <w:rsid w:val="0020606F"/>
    <w:rsid w:val="00207515"/>
    <w:rsid w:val="00211602"/>
    <w:rsid w:val="00212744"/>
    <w:rsid w:val="0021274D"/>
    <w:rsid w:val="002136B3"/>
    <w:rsid w:val="002142C4"/>
    <w:rsid w:val="00214C30"/>
    <w:rsid w:val="00214D18"/>
    <w:rsid w:val="00215A27"/>
    <w:rsid w:val="00215C9B"/>
    <w:rsid w:val="00217AB9"/>
    <w:rsid w:val="00217CBF"/>
    <w:rsid w:val="00220DC1"/>
    <w:rsid w:val="00221B8F"/>
    <w:rsid w:val="00223610"/>
    <w:rsid w:val="00223BDE"/>
    <w:rsid w:val="00224935"/>
    <w:rsid w:val="00224D8F"/>
    <w:rsid w:val="002254D7"/>
    <w:rsid w:val="002256FB"/>
    <w:rsid w:val="00225BC2"/>
    <w:rsid w:val="002260BB"/>
    <w:rsid w:val="00227640"/>
    <w:rsid w:val="002301FF"/>
    <w:rsid w:val="00230FC5"/>
    <w:rsid w:val="00231423"/>
    <w:rsid w:val="00231787"/>
    <w:rsid w:val="00234776"/>
    <w:rsid w:val="002358AE"/>
    <w:rsid w:val="00235D40"/>
    <w:rsid w:val="00236BA8"/>
    <w:rsid w:val="002374DA"/>
    <w:rsid w:val="002375C2"/>
    <w:rsid w:val="002400E8"/>
    <w:rsid w:val="00240357"/>
    <w:rsid w:val="0024108C"/>
    <w:rsid w:val="00242D4B"/>
    <w:rsid w:val="002440BF"/>
    <w:rsid w:val="002450BD"/>
    <w:rsid w:val="00245FB6"/>
    <w:rsid w:val="00246300"/>
    <w:rsid w:val="002463EA"/>
    <w:rsid w:val="00246E01"/>
    <w:rsid w:val="00247094"/>
    <w:rsid w:val="00247572"/>
    <w:rsid w:val="0024766A"/>
    <w:rsid w:val="0024777F"/>
    <w:rsid w:val="0025157F"/>
    <w:rsid w:val="00251AFB"/>
    <w:rsid w:val="00251EBA"/>
    <w:rsid w:val="002523BE"/>
    <w:rsid w:val="00252777"/>
    <w:rsid w:val="00252CF5"/>
    <w:rsid w:val="00252E1F"/>
    <w:rsid w:val="0025502B"/>
    <w:rsid w:val="0025525A"/>
    <w:rsid w:val="00257EE9"/>
    <w:rsid w:val="00260057"/>
    <w:rsid w:val="002603A1"/>
    <w:rsid w:val="00264032"/>
    <w:rsid w:val="00265769"/>
    <w:rsid w:val="002657E5"/>
    <w:rsid w:val="00266C1A"/>
    <w:rsid w:val="002671DA"/>
    <w:rsid w:val="0027178F"/>
    <w:rsid w:val="0027227E"/>
    <w:rsid w:val="00272D9A"/>
    <w:rsid w:val="00273FCA"/>
    <w:rsid w:val="002742E8"/>
    <w:rsid w:val="002742EF"/>
    <w:rsid w:val="0027436D"/>
    <w:rsid w:val="00274FE3"/>
    <w:rsid w:val="0027582D"/>
    <w:rsid w:val="00275A09"/>
    <w:rsid w:val="00280215"/>
    <w:rsid w:val="00280338"/>
    <w:rsid w:val="002819EF"/>
    <w:rsid w:val="00283782"/>
    <w:rsid w:val="002840FD"/>
    <w:rsid w:val="00285BC8"/>
    <w:rsid w:val="002861CC"/>
    <w:rsid w:val="002865A2"/>
    <w:rsid w:val="00291839"/>
    <w:rsid w:val="0029261D"/>
    <w:rsid w:val="002926EE"/>
    <w:rsid w:val="00292D67"/>
    <w:rsid w:val="00294181"/>
    <w:rsid w:val="00294279"/>
    <w:rsid w:val="002946F2"/>
    <w:rsid w:val="00295B80"/>
    <w:rsid w:val="002973F1"/>
    <w:rsid w:val="002A184B"/>
    <w:rsid w:val="002A1E7C"/>
    <w:rsid w:val="002A234C"/>
    <w:rsid w:val="002A261C"/>
    <w:rsid w:val="002A34D0"/>
    <w:rsid w:val="002A3B80"/>
    <w:rsid w:val="002A408B"/>
    <w:rsid w:val="002A4734"/>
    <w:rsid w:val="002A4BB9"/>
    <w:rsid w:val="002A51D5"/>
    <w:rsid w:val="002A5D16"/>
    <w:rsid w:val="002A6835"/>
    <w:rsid w:val="002A796B"/>
    <w:rsid w:val="002B08E6"/>
    <w:rsid w:val="002B0D1C"/>
    <w:rsid w:val="002B11EA"/>
    <w:rsid w:val="002B188C"/>
    <w:rsid w:val="002B2342"/>
    <w:rsid w:val="002B2DFB"/>
    <w:rsid w:val="002B33EE"/>
    <w:rsid w:val="002B4AF9"/>
    <w:rsid w:val="002B5F01"/>
    <w:rsid w:val="002B673A"/>
    <w:rsid w:val="002B6A7F"/>
    <w:rsid w:val="002B6E5A"/>
    <w:rsid w:val="002B7434"/>
    <w:rsid w:val="002B7719"/>
    <w:rsid w:val="002B7900"/>
    <w:rsid w:val="002C14AB"/>
    <w:rsid w:val="002C18D9"/>
    <w:rsid w:val="002C1CE0"/>
    <w:rsid w:val="002C1D8D"/>
    <w:rsid w:val="002C1E67"/>
    <w:rsid w:val="002C2E91"/>
    <w:rsid w:val="002C4772"/>
    <w:rsid w:val="002C4BB3"/>
    <w:rsid w:val="002C509F"/>
    <w:rsid w:val="002C52EA"/>
    <w:rsid w:val="002C54DD"/>
    <w:rsid w:val="002C582A"/>
    <w:rsid w:val="002C60FC"/>
    <w:rsid w:val="002C643A"/>
    <w:rsid w:val="002C6AD9"/>
    <w:rsid w:val="002C75A5"/>
    <w:rsid w:val="002D0644"/>
    <w:rsid w:val="002D08C2"/>
    <w:rsid w:val="002D0D51"/>
    <w:rsid w:val="002D14A8"/>
    <w:rsid w:val="002D1510"/>
    <w:rsid w:val="002D2D3D"/>
    <w:rsid w:val="002D3B2B"/>
    <w:rsid w:val="002D3E26"/>
    <w:rsid w:val="002D4E1C"/>
    <w:rsid w:val="002D52A0"/>
    <w:rsid w:val="002D550F"/>
    <w:rsid w:val="002D7531"/>
    <w:rsid w:val="002E0AB7"/>
    <w:rsid w:val="002E1100"/>
    <w:rsid w:val="002E2C0B"/>
    <w:rsid w:val="002E2CC0"/>
    <w:rsid w:val="002E35AA"/>
    <w:rsid w:val="002E38FB"/>
    <w:rsid w:val="002E3C3A"/>
    <w:rsid w:val="002E4D8B"/>
    <w:rsid w:val="002E4E12"/>
    <w:rsid w:val="002E6D85"/>
    <w:rsid w:val="002E6E51"/>
    <w:rsid w:val="002E7CE4"/>
    <w:rsid w:val="002F2016"/>
    <w:rsid w:val="002F23EB"/>
    <w:rsid w:val="002F33DA"/>
    <w:rsid w:val="002F33F6"/>
    <w:rsid w:val="002F3805"/>
    <w:rsid w:val="002F4BE7"/>
    <w:rsid w:val="002F5835"/>
    <w:rsid w:val="002F66BD"/>
    <w:rsid w:val="002F75AA"/>
    <w:rsid w:val="002F766E"/>
    <w:rsid w:val="002F77FA"/>
    <w:rsid w:val="002F7CC0"/>
    <w:rsid w:val="00300606"/>
    <w:rsid w:val="0030091E"/>
    <w:rsid w:val="003016D2"/>
    <w:rsid w:val="00301A8A"/>
    <w:rsid w:val="00301C7A"/>
    <w:rsid w:val="00302639"/>
    <w:rsid w:val="00305CEA"/>
    <w:rsid w:val="00306062"/>
    <w:rsid w:val="00306087"/>
    <w:rsid w:val="00306A0F"/>
    <w:rsid w:val="00310419"/>
    <w:rsid w:val="003104FE"/>
    <w:rsid w:val="00310A20"/>
    <w:rsid w:val="0031101F"/>
    <w:rsid w:val="00311D74"/>
    <w:rsid w:val="00312115"/>
    <w:rsid w:val="00312C94"/>
    <w:rsid w:val="00312F19"/>
    <w:rsid w:val="003134F6"/>
    <w:rsid w:val="00313DB2"/>
    <w:rsid w:val="00314094"/>
    <w:rsid w:val="0031503C"/>
    <w:rsid w:val="003158B6"/>
    <w:rsid w:val="0031638B"/>
    <w:rsid w:val="0031686E"/>
    <w:rsid w:val="00320933"/>
    <w:rsid w:val="00321187"/>
    <w:rsid w:val="00321328"/>
    <w:rsid w:val="00322DF5"/>
    <w:rsid w:val="003242B7"/>
    <w:rsid w:val="00325216"/>
    <w:rsid w:val="00325ADA"/>
    <w:rsid w:val="00325E95"/>
    <w:rsid w:val="00326628"/>
    <w:rsid w:val="003305E5"/>
    <w:rsid w:val="00330ACB"/>
    <w:rsid w:val="0033111F"/>
    <w:rsid w:val="003311DF"/>
    <w:rsid w:val="003312DF"/>
    <w:rsid w:val="003317C9"/>
    <w:rsid w:val="00331A74"/>
    <w:rsid w:val="00332CE1"/>
    <w:rsid w:val="00333ADA"/>
    <w:rsid w:val="0033497B"/>
    <w:rsid w:val="00334B38"/>
    <w:rsid w:val="00340901"/>
    <w:rsid w:val="00342CFA"/>
    <w:rsid w:val="003432CA"/>
    <w:rsid w:val="00343C7F"/>
    <w:rsid w:val="003442A4"/>
    <w:rsid w:val="00344F3B"/>
    <w:rsid w:val="003461D6"/>
    <w:rsid w:val="00346EEE"/>
    <w:rsid w:val="00347FD9"/>
    <w:rsid w:val="00350120"/>
    <w:rsid w:val="0035152C"/>
    <w:rsid w:val="00351C75"/>
    <w:rsid w:val="00351D5B"/>
    <w:rsid w:val="003533FB"/>
    <w:rsid w:val="0035440C"/>
    <w:rsid w:val="00354731"/>
    <w:rsid w:val="00354CC6"/>
    <w:rsid w:val="003558AD"/>
    <w:rsid w:val="00355F5D"/>
    <w:rsid w:val="003566F0"/>
    <w:rsid w:val="003568FA"/>
    <w:rsid w:val="0035695F"/>
    <w:rsid w:val="00356F14"/>
    <w:rsid w:val="00357BFB"/>
    <w:rsid w:val="00360EF7"/>
    <w:rsid w:val="003617A2"/>
    <w:rsid w:val="0036191D"/>
    <w:rsid w:val="003619E4"/>
    <w:rsid w:val="00361F0E"/>
    <w:rsid w:val="00362C5B"/>
    <w:rsid w:val="00363175"/>
    <w:rsid w:val="003638E5"/>
    <w:rsid w:val="00363962"/>
    <w:rsid w:val="00363D9F"/>
    <w:rsid w:val="003655F9"/>
    <w:rsid w:val="00365BD4"/>
    <w:rsid w:val="003711AE"/>
    <w:rsid w:val="00371267"/>
    <w:rsid w:val="0037207E"/>
    <w:rsid w:val="00372AA6"/>
    <w:rsid w:val="003732DE"/>
    <w:rsid w:val="00374114"/>
    <w:rsid w:val="0037488E"/>
    <w:rsid w:val="00374CC1"/>
    <w:rsid w:val="0037594D"/>
    <w:rsid w:val="00375A25"/>
    <w:rsid w:val="0037712E"/>
    <w:rsid w:val="003805A4"/>
    <w:rsid w:val="00380E86"/>
    <w:rsid w:val="00380F4E"/>
    <w:rsid w:val="00380FC3"/>
    <w:rsid w:val="0038281F"/>
    <w:rsid w:val="0038380E"/>
    <w:rsid w:val="00383C22"/>
    <w:rsid w:val="00384CE4"/>
    <w:rsid w:val="003851EE"/>
    <w:rsid w:val="003852D4"/>
    <w:rsid w:val="00385599"/>
    <w:rsid w:val="00386542"/>
    <w:rsid w:val="00387F01"/>
    <w:rsid w:val="00390F05"/>
    <w:rsid w:val="00391C4C"/>
    <w:rsid w:val="00392645"/>
    <w:rsid w:val="00392745"/>
    <w:rsid w:val="00392F66"/>
    <w:rsid w:val="00393846"/>
    <w:rsid w:val="00393CCD"/>
    <w:rsid w:val="00394D28"/>
    <w:rsid w:val="003953B8"/>
    <w:rsid w:val="0039573E"/>
    <w:rsid w:val="0039593B"/>
    <w:rsid w:val="00396268"/>
    <w:rsid w:val="00397444"/>
    <w:rsid w:val="00397471"/>
    <w:rsid w:val="003974F0"/>
    <w:rsid w:val="0039755D"/>
    <w:rsid w:val="00397FC3"/>
    <w:rsid w:val="003A04F2"/>
    <w:rsid w:val="003A061E"/>
    <w:rsid w:val="003A34F0"/>
    <w:rsid w:val="003A54CC"/>
    <w:rsid w:val="003A5FD5"/>
    <w:rsid w:val="003A5FF7"/>
    <w:rsid w:val="003A612F"/>
    <w:rsid w:val="003A66A8"/>
    <w:rsid w:val="003A769A"/>
    <w:rsid w:val="003B0466"/>
    <w:rsid w:val="003B087C"/>
    <w:rsid w:val="003B1189"/>
    <w:rsid w:val="003B13C3"/>
    <w:rsid w:val="003B1B99"/>
    <w:rsid w:val="003B1C8E"/>
    <w:rsid w:val="003B1EB6"/>
    <w:rsid w:val="003B1F76"/>
    <w:rsid w:val="003B2AF4"/>
    <w:rsid w:val="003B2DCE"/>
    <w:rsid w:val="003B4779"/>
    <w:rsid w:val="003B55AD"/>
    <w:rsid w:val="003B5957"/>
    <w:rsid w:val="003C0659"/>
    <w:rsid w:val="003C0708"/>
    <w:rsid w:val="003C0A6F"/>
    <w:rsid w:val="003C241E"/>
    <w:rsid w:val="003C2D81"/>
    <w:rsid w:val="003C2E40"/>
    <w:rsid w:val="003C3873"/>
    <w:rsid w:val="003C3991"/>
    <w:rsid w:val="003C4992"/>
    <w:rsid w:val="003C4A05"/>
    <w:rsid w:val="003C4A5E"/>
    <w:rsid w:val="003C5B0F"/>
    <w:rsid w:val="003C5B17"/>
    <w:rsid w:val="003C6966"/>
    <w:rsid w:val="003C6E1C"/>
    <w:rsid w:val="003D0706"/>
    <w:rsid w:val="003D12BF"/>
    <w:rsid w:val="003D1459"/>
    <w:rsid w:val="003D1B6D"/>
    <w:rsid w:val="003D1D6C"/>
    <w:rsid w:val="003D1EEA"/>
    <w:rsid w:val="003D2858"/>
    <w:rsid w:val="003D361D"/>
    <w:rsid w:val="003D3788"/>
    <w:rsid w:val="003D4064"/>
    <w:rsid w:val="003D469B"/>
    <w:rsid w:val="003D57A4"/>
    <w:rsid w:val="003D5AB9"/>
    <w:rsid w:val="003D6A4B"/>
    <w:rsid w:val="003D7C25"/>
    <w:rsid w:val="003E05F4"/>
    <w:rsid w:val="003E066D"/>
    <w:rsid w:val="003E07FC"/>
    <w:rsid w:val="003E0F21"/>
    <w:rsid w:val="003E2542"/>
    <w:rsid w:val="003E3592"/>
    <w:rsid w:val="003E3DE6"/>
    <w:rsid w:val="003E48FC"/>
    <w:rsid w:val="003E4E3C"/>
    <w:rsid w:val="003E5716"/>
    <w:rsid w:val="003E5F5C"/>
    <w:rsid w:val="003E67F0"/>
    <w:rsid w:val="003E726E"/>
    <w:rsid w:val="003E7482"/>
    <w:rsid w:val="003E7C47"/>
    <w:rsid w:val="003F097B"/>
    <w:rsid w:val="003F0AFB"/>
    <w:rsid w:val="003F0CD2"/>
    <w:rsid w:val="003F4157"/>
    <w:rsid w:val="003F64BC"/>
    <w:rsid w:val="003F731F"/>
    <w:rsid w:val="003F74D1"/>
    <w:rsid w:val="003F7874"/>
    <w:rsid w:val="003F7976"/>
    <w:rsid w:val="003F7C4E"/>
    <w:rsid w:val="0040081B"/>
    <w:rsid w:val="004008C7"/>
    <w:rsid w:val="00401315"/>
    <w:rsid w:val="00402227"/>
    <w:rsid w:val="004029CE"/>
    <w:rsid w:val="004035D3"/>
    <w:rsid w:val="00404CB7"/>
    <w:rsid w:val="00405A4B"/>
    <w:rsid w:val="00405B8E"/>
    <w:rsid w:val="00406C4B"/>
    <w:rsid w:val="00406D36"/>
    <w:rsid w:val="00407783"/>
    <w:rsid w:val="00407C6B"/>
    <w:rsid w:val="00410120"/>
    <w:rsid w:val="00410C1A"/>
    <w:rsid w:val="00410F86"/>
    <w:rsid w:val="00411629"/>
    <w:rsid w:val="00413A5A"/>
    <w:rsid w:val="00415D82"/>
    <w:rsid w:val="004173E5"/>
    <w:rsid w:val="004177B3"/>
    <w:rsid w:val="00417F48"/>
    <w:rsid w:val="00420723"/>
    <w:rsid w:val="004210F8"/>
    <w:rsid w:val="0042145D"/>
    <w:rsid w:val="0042172A"/>
    <w:rsid w:val="00421806"/>
    <w:rsid w:val="00422F47"/>
    <w:rsid w:val="0042520D"/>
    <w:rsid w:val="00425A0C"/>
    <w:rsid w:val="00426B8C"/>
    <w:rsid w:val="00426FB1"/>
    <w:rsid w:val="004270AD"/>
    <w:rsid w:val="0042735E"/>
    <w:rsid w:val="0042784F"/>
    <w:rsid w:val="00430B7E"/>
    <w:rsid w:val="00431F73"/>
    <w:rsid w:val="00433704"/>
    <w:rsid w:val="00433807"/>
    <w:rsid w:val="0043384D"/>
    <w:rsid w:val="00434FF7"/>
    <w:rsid w:val="004357E1"/>
    <w:rsid w:val="00436A66"/>
    <w:rsid w:val="00436E22"/>
    <w:rsid w:val="00441DBA"/>
    <w:rsid w:val="00441E39"/>
    <w:rsid w:val="004422D7"/>
    <w:rsid w:val="004423E9"/>
    <w:rsid w:val="004433C3"/>
    <w:rsid w:val="00444277"/>
    <w:rsid w:val="0044445B"/>
    <w:rsid w:val="004447B7"/>
    <w:rsid w:val="00445177"/>
    <w:rsid w:val="00445180"/>
    <w:rsid w:val="00446DE2"/>
    <w:rsid w:val="00447DD0"/>
    <w:rsid w:val="004500F5"/>
    <w:rsid w:val="00450374"/>
    <w:rsid w:val="00451061"/>
    <w:rsid w:val="00451AE5"/>
    <w:rsid w:val="0045263B"/>
    <w:rsid w:val="00453255"/>
    <w:rsid w:val="004538DC"/>
    <w:rsid w:val="0045392F"/>
    <w:rsid w:val="00454585"/>
    <w:rsid w:val="0045481E"/>
    <w:rsid w:val="00454955"/>
    <w:rsid w:val="00456031"/>
    <w:rsid w:val="004564B1"/>
    <w:rsid w:val="00456E09"/>
    <w:rsid w:val="00457060"/>
    <w:rsid w:val="00457818"/>
    <w:rsid w:val="00460513"/>
    <w:rsid w:val="00460702"/>
    <w:rsid w:val="004608EF"/>
    <w:rsid w:val="00460ECC"/>
    <w:rsid w:val="004618EF"/>
    <w:rsid w:val="00461931"/>
    <w:rsid w:val="0046251F"/>
    <w:rsid w:val="00463339"/>
    <w:rsid w:val="00463398"/>
    <w:rsid w:val="004635C8"/>
    <w:rsid w:val="00464124"/>
    <w:rsid w:val="00464699"/>
    <w:rsid w:val="00465688"/>
    <w:rsid w:val="00470C30"/>
    <w:rsid w:val="00471423"/>
    <w:rsid w:val="004724AA"/>
    <w:rsid w:val="00472F98"/>
    <w:rsid w:val="00473753"/>
    <w:rsid w:val="004747CC"/>
    <w:rsid w:val="00475F99"/>
    <w:rsid w:val="0048030A"/>
    <w:rsid w:val="00480784"/>
    <w:rsid w:val="00480BAA"/>
    <w:rsid w:val="004812FB"/>
    <w:rsid w:val="0048201B"/>
    <w:rsid w:val="00482431"/>
    <w:rsid w:val="00482559"/>
    <w:rsid w:val="004825DD"/>
    <w:rsid w:val="00482B6F"/>
    <w:rsid w:val="00484603"/>
    <w:rsid w:val="00484648"/>
    <w:rsid w:val="00484B9F"/>
    <w:rsid w:val="0048621A"/>
    <w:rsid w:val="00486A5B"/>
    <w:rsid w:val="00486DD5"/>
    <w:rsid w:val="00486E98"/>
    <w:rsid w:val="00487275"/>
    <w:rsid w:val="004872DB"/>
    <w:rsid w:val="0048740B"/>
    <w:rsid w:val="00487787"/>
    <w:rsid w:val="004900A4"/>
    <w:rsid w:val="00490C46"/>
    <w:rsid w:val="0049152E"/>
    <w:rsid w:val="004915A1"/>
    <w:rsid w:val="004915FC"/>
    <w:rsid w:val="004918A4"/>
    <w:rsid w:val="00492F35"/>
    <w:rsid w:val="00492FCD"/>
    <w:rsid w:val="00493ED5"/>
    <w:rsid w:val="004952C2"/>
    <w:rsid w:val="004953F9"/>
    <w:rsid w:val="004954C2"/>
    <w:rsid w:val="004959F0"/>
    <w:rsid w:val="004A0188"/>
    <w:rsid w:val="004A1B14"/>
    <w:rsid w:val="004A26AA"/>
    <w:rsid w:val="004A28FA"/>
    <w:rsid w:val="004A2B6B"/>
    <w:rsid w:val="004A3094"/>
    <w:rsid w:val="004A3382"/>
    <w:rsid w:val="004A4174"/>
    <w:rsid w:val="004A41A5"/>
    <w:rsid w:val="004A56EE"/>
    <w:rsid w:val="004A5D3C"/>
    <w:rsid w:val="004A5E2C"/>
    <w:rsid w:val="004A5FD1"/>
    <w:rsid w:val="004A65F4"/>
    <w:rsid w:val="004A7016"/>
    <w:rsid w:val="004A7B5F"/>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E5"/>
    <w:rsid w:val="004C4B20"/>
    <w:rsid w:val="004C71D2"/>
    <w:rsid w:val="004C774A"/>
    <w:rsid w:val="004D0359"/>
    <w:rsid w:val="004D03C7"/>
    <w:rsid w:val="004D15D3"/>
    <w:rsid w:val="004D1B71"/>
    <w:rsid w:val="004D2088"/>
    <w:rsid w:val="004D3029"/>
    <w:rsid w:val="004D3610"/>
    <w:rsid w:val="004D4F1D"/>
    <w:rsid w:val="004D57B2"/>
    <w:rsid w:val="004D6CB7"/>
    <w:rsid w:val="004D7129"/>
    <w:rsid w:val="004E0AE6"/>
    <w:rsid w:val="004E0BEA"/>
    <w:rsid w:val="004E1447"/>
    <w:rsid w:val="004E360E"/>
    <w:rsid w:val="004E386F"/>
    <w:rsid w:val="004E3A93"/>
    <w:rsid w:val="004E42B8"/>
    <w:rsid w:val="004E4778"/>
    <w:rsid w:val="004E484C"/>
    <w:rsid w:val="004E5BD4"/>
    <w:rsid w:val="004E5C8F"/>
    <w:rsid w:val="004F154D"/>
    <w:rsid w:val="004F1CF9"/>
    <w:rsid w:val="004F1D57"/>
    <w:rsid w:val="004F2136"/>
    <w:rsid w:val="004F3EB6"/>
    <w:rsid w:val="004F4802"/>
    <w:rsid w:val="004F48DC"/>
    <w:rsid w:val="004F4F28"/>
    <w:rsid w:val="004F5485"/>
    <w:rsid w:val="004F618A"/>
    <w:rsid w:val="004F69A2"/>
    <w:rsid w:val="00500A66"/>
    <w:rsid w:val="005013BF"/>
    <w:rsid w:val="005013FE"/>
    <w:rsid w:val="00501703"/>
    <w:rsid w:val="005049AD"/>
    <w:rsid w:val="00505B73"/>
    <w:rsid w:val="0050604F"/>
    <w:rsid w:val="0050707C"/>
    <w:rsid w:val="00510069"/>
    <w:rsid w:val="005100DC"/>
    <w:rsid w:val="005141D8"/>
    <w:rsid w:val="00514AC3"/>
    <w:rsid w:val="005165FA"/>
    <w:rsid w:val="00523092"/>
    <w:rsid w:val="005235D9"/>
    <w:rsid w:val="00524493"/>
    <w:rsid w:val="0052498A"/>
    <w:rsid w:val="00525635"/>
    <w:rsid w:val="00527FEA"/>
    <w:rsid w:val="005307A2"/>
    <w:rsid w:val="00530C67"/>
    <w:rsid w:val="005312B5"/>
    <w:rsid w:val="00531635"/>
    <w:rsid w:val="00531CAC"/>
    <w:rsid w:val="005322A2"/>
    <w:rsid w:val="005329ED"/>
    <w:rsid w:val="00533271"/>
    <w:rsid w:val="005354F9"/>
    <w:rsid w:val="00536138"/>
    <w:rsid w:val="005362BD"/>
    <w:rsid w:val="00536EDD"/>
    <w:rsid w:val="00536FBE"/>
    <w:rsid w:val="005371F4"/>
    <w:rsid w:val="00540E2A"/>
    <w:rsid w:val="00540F85"/>
    <w:rsid w:val="00541F53"/>
    <w:rsid w:val="0054255F"/>
    <w:rsid w:val="00543637"/>
    <w:rsid w:val="00544130"/>
    <w:rsid w:val="00544524"/>
    <w:rsid w:val="00544BDC"/>
    <w:rsid w:val="005451EB"/>
    <w:rsid w:val="005454DB"/>
    <w:rsid w:val="005455BD"/>
    <w:rsid w:val="0054696B"/>
    <w:rsid w:val="00550A19"/>
    <w:rsid w:val="00550C03"/>
    <w:rsid w:val="00553605"/>
    <w:rsid w:val="00553D85"/>
    <w:rsid w:val="00553DE9"/>
    <w:rsid w:val="00555593"/>
    <w:rsid w:val="005555E4"/>
    <w:rsid w:val="00555AA8"/>
    <w:rsid w:val="00555B14"/>
    <w:rsid w:val="00556949"/>
    <w:rsid w:val="005571A9"/>
    <w:rsid w:val="005608AB"/>
    <w:rsid w:val="00561175"/>
    <w:rsid w:val="00561188"/>
    <w:rsid w:val="0056196B"/>
    <w:rsid w:val="005624EB"/>
    <w:rsid w:val="005624FC"/>
    <w:rsid w:val="00562ACB"/>
    <w:rsid w:val="0056323A"/>
    <w:rsid w:val="005632D7"/>
    <w:rsid w:val="005641F3"/>
    <w:rsid w:val="005648BF"/>
    <w:rsid w:val="0056576A"/>
    <w:rsid w:val="00566305"/>
    <w:rsid w:val="00566A06"/>
    <w:rsid w:val="005706BF"/>
    <w:rsid w:val="005709F7"/>
    <w:rsid w:val="00570E39"/>
    <w:rsid w:val="0057237B"/>
    <w:rsid w:val="0057302C"/>
    <w:rsid w:val="005737AE"/>
    <w:rsid w:val="0057426F"/>
    <w:rsid w:val="00574EF8"/>
    <w:rsid w:val="00575566"/>
    <w:rsid w:val="00575ABB"/>
    <w:rsid w:val="00576EDB"/>
    <w:rsid w:val="0058070F"/>
    <w:rsid w:val="00580D5C"/>
    <w:rsid w:val="00581864"/>
    <w:rsid w:val="00581E90"/>
    <w:rsid w:val="00582177"/>
    <w:rsid w:val="00582FD3"/>
    <w:rsid w:val="0058372D"/>
    <w:rsid w:val="00585726"/>
    <w:rsid w:val="0058634E"/>
    <w:rsid w:val="00586E50"/>
    <w:rsid w:val="00587695"/>
    <w:rsid w:val="005900F0"/>
    <w:rsid w:val="00590577"/>
    <w:rsid w:val="00590C0E"/>
    <w:rsid w:val="00591EF7"/>
    <w:rsid w:val="00592184"/>
    <w:rsid w:val="005936A9"/>
    <w:rsid w:val="00593A40"/>
    <w:rsid w:val="0059408B"/>
    <w:rsid w:val="00594E34"/>
    <w:rsid w:val="00596127"/>
    <w:rsid w:val="00597B1E"/>
    <w:rsid w:val="00597D3E"/>
    <w:rsid w:val="00597E48"/>
    <w:rsid w:val="005A0583"/>
    <w:rsid w:val="005A16E9"/>
    <w:rsid w:val="005A1A26"/>
    <w:rsid w:val="005A1B10"/>
    <w:rsid w:val="005A3666"/>
    <w:rsid w:val="005A39AD"/>
    <w:rsid w:val="005A3C01"/>
    <w:rsid w:val="005A413D"/>
    <w:rsid w:val="005A5484"/>
    <w:rsid w:val="005A5CAF"/>
    <w:rsid w:val="005A6538"/>
    <w:rsid w:val="005A6763"/>
    <w:rsid w:val="005A6F75"/>
    <w:rsid w:val="005A7AF8"/>
    <w:rsid w:val="005A7D38"/>
    <w:rsid w:val="005B04D1"/>
    <w:rsid w:val="005B1394"/>
    <w:rsid w:val="005B1451"/>
    <w:rsid w:val="005B1881"/>
    <w:rsid w:val="005B1900"/>
    <w:rsid w:val="005B238A"/>
    <w:rsid w:val="005B2CB9"/>
    <w:rsid w:val="005B3D53"/>
    <w:rsid w:val="005B46E1"/>
    <w:rsid w:val="005B49A9"/>
    <w:rsid w:val="005B4D43"/>
    <w:rsid w:val="005B5F31"/>
    <w:rsid w:val="005B5F7C"/>
    <w:rsid w:val="005B6FE8"/>
    <w:rsid w:val="005B7C50"/>
    <w:rsid w:val="005B7E7E"/>
    <w:rsid w:val="005C0293"/>
    <w:rsid w:val="005C03AA"/>
    <w:rsid w:val="005C0B1E"/>
    <w:rsid w:val="005C14E2"/>
    <w:rsid w:val="005C1714"/>
    <w:rsid w:val="005C1F6B"/>
    <w:rsid w:val="005C1FD6"/>
    <w:rsid w:val="005C2170"/>
    <w:rsid w:val="005C30A8"/>
    <w:rsid w:val="005C4D20"/>
    <w:rsid w:val="005C4F08"/>
    <w:rsid w:val="005C5AB9"/>
    <w:rsid w:val="005C64EA"/>
    <w:rsid w:val="005C7D35"/>
    <w:rsid w:val="005C7D39"/>
    <w:rsid w:val="005C7D98"/>
    <w:rsid w:val="005C7FB6"/>
    <w:rsid w:val="005D0D39"/>
    <w:rsid w:val="005D1287"/>
    <w:rsid w:val="005D1A06"/>
    <w:rsid w:val="005D257B"/>
    <w:rsid w:val="005D29B7"/>
    <w:rsid w:val="005D2DB0"/>
    <w:rsid w:val="005D34CD"/>
    <w:rsid w:val="005D37F7"/>
    <w:rsid w:val="005D42DE"/>
    <w:rsid w:val="005D4C48"/>
    <w:rsid w:val="005D4F91"/>
    <w:rsid w:val="005D500D"/>
    <w:rsid w:val="005D509C"/>
    <w:rsid w:val="005D50B8"/>
    <w:rsid w:val="005D56C8"/>
    <w:rsid w:val="005D6AD5"/>
    <w:rsid w:val="005D6BD7"/>
    <w:rsid w:val="005D6E82"/>
    <w:rsid w:val="005E01CD"/>
    <w:rsid w:val="005E083D"/>
    <w:rsid w:val="005E1E59"/>
    <w:rsid w:val="005E2FEC"/>
    <w:rsid w:val="005E37DE"/>
    <w:rsid w:val="005E4905"/>
    <w:rsid w:val="005E5CE0"/>
    <w:rsid w:val="005E6612"/>
    <w:rsid w:val="005E738B"/>
    <w:rsid w:val="005E7EDE"/>
    <w:rsid w:val="005F05BF"/>
    <w:rsid w:val="005F0E80"/>
    <w:rsid w:val="005F109A"/>
    <w:rsid w:val="005F10D6"/>
    <w:rsid w:val="005F180D"/>
    <w:rsid w:val="005F3561"/>
    <w:rsid w:val="005F5550"/>
    <w:rsid w:val="005F6516"/>
    <w:rsid w:val="005F6A52"/>
    <w:rsid w:val="005F6F03"/>
    <w:rsid w:val="005F757C"/>
    <w:rsid w:val="00601D09"/>
    <w:rsid w:val="00602DED"/>
    <w:rsid w:val="00603563"/>
    <w:rsid w:val="00606098"/>
    <w:rsid w:val="00606424"/>
    <w:rsid w:val="00606EA4"/>
    <w:rsid w:val="006074D2"/>
    <w:rsid w:val="006106FC"/>
    <w:rsid w:val="00610DD8"/>
    <w:rsid w:val="0061108C"/>
    <w:rsid w:val="0061163A"/>
    <w:rsid w:val="0061239A"/>
    <w:rsid w:val="0061353E"/>
    <w:rsid w:val="00613A30"/>
    <w:rsid w:val="006140CB"/>
    <w:rsid w:val="0061432D"/>
    <w:rsid w:val="0061472A"/>
    <w:rsid w:val="00614A2D"/>
    <w:rsid w:val="00614A93"/>
    <w:rsid w:val="0061653A"/>
    <w:rsid w:val="00617686"/>
    <w:rsid w:val="006210F9"/>
    <w:rsid w:val="006229A5"/>
    <w:rsid w:val="006237DE"/>
    <w:rsid w:val="00624199"/>
    <w:rsid w:val="00624B1C"/>
    <w:rsid w:val="00625789"/>
    <w:rsid w:val="00625830"/>
    <w:rsid w:val="006277F8"/>
    <w:rsid w:val="00631392"/>
    <w:rsid w:val="00631507"/>
    <w:rsid w:val="00631F89"/>
    <w:rsid w:val="006331F5"/>
    <w:rsid w:val="0063360A"/>
    <w:rsid w:val="006338CA"/>
    <w:rsid w:val="00633DBC"/>
    <w:rsid w:val="00635967"/>
    <w:rsid w:val="00635B3C"/>
    <w:rsid w:val="0063665B"/>
    <w:rsid w:val="006367CF"/>
    <w:rsid w:val="00637F3F"/>
    <w:rsid w:val="00637FC6"/>
    <w:rsid w:val="00641C5F"/>
    <w:rsid w:val="00643C81"/>
    <w:rsid w:val="00644463"/>
    <w:rsid w:val="00644755"/>
    <w:rsid w:val="0064532F"/>
    <w:rsid w:val="00645452"/>
    <w:rsid w:val="0064561C"/>
    <w:rsid w:val="00646319"/>
    <w:rsid w:val="006464E8"/>
    <w:rsid w:val="006467B9"/>
    <w:rsid w:val="00646A25"/>
    <w:rsid w:val="00647000"/>
    <w:rsid w:val="00647EAE"/>
    <w:rsid w:val="00652344"/>
    <w:rsid w:val="0065322E"/>
    <w:rsid w:val="00653992"/>
    <w:rsid w:val="00654DBA"/>
    <w:rsid w:val="006550E5"/>
    <w:rsid w:val="0065541C"/>
    <w:rsid w:val="00657A13"/>
    <w:rsid w:val="00657FCA"/>
    <w:rsid w:val="006608D8"/>
    <w:rsid w:val="00661CE9"/>
    <w:rsid w:val="00661EB6"/>
    <w:rsid w:val="006621BF"/>
    <w:rsid w:val="00662E66"/>
    <w:rsid w:val="006647FD"/>
    <w:rsid w:val="00665844"/>
    <w:rsid w:val="00665994"/>
    <w:rsid w:val="00665B13"/>
    <w:rsid w:val="00667ABB"/>
    <w:rsid w:val="00667C87"/>
    <w:rsid w:val="00671029"/>
    <w:rsid w:val="00671F27"/>
    <w:rsid w:val="00672167"/>
    <w:rsid w:val="006735D0"/>
    <w:rsid w:val="00673D90"/>
    <w:rsid w:val="006752F3"/>
    <w:rsid w:val="006762BD"/>
    <w:rsid w:val="00676D8B"/>
    <w:rsid w:val="006772C3"/>
    <w:rsid w:val="006777D0"/>
    <w:rsid w:val="006779A0"/>
    <w:rsid w:val="00677CB7"/>
    <w:rsid w:val="00681E48"/>
    <w:rsid w:val="00682592"/>
    <w:rsid w:val="006833E4"/>
    <w:rsid w:val="00683A35"/>
    <w:rsid w:val="00683C27"/>
    <w:rsid w:val="00683C64"/>
    <w:rsid w:val="00683E35"/>
    <w:rsid w:val="00684538"/>
    <w:rsid w:val="00684AEA"/>
    <w:rsid w:val="00685EF2"/>
    <w:rsid w:val="00687AB7"/>
    <w:rsid w:val="00690B6F"/>
    <w:rsid w:val="00690BA2"/>
    <w:rsid w:val="00690FB0"/>
    <w:rsid w:val="006918CA"/>
    <w:rsid w:val="006934C1"/>
    <w:rsid w:val="00693BEA"/>
    <w:rsid w:val="00693D4E"/>
    <w:rsid w:val="00695C0D"/>
    <w:rsid w:val="00696C76"/>
    <w:rsid w:val="006972EB"/>
    <w:rsid w:val="00697702"/>
    <w:rsid w:val="006A016D"/>
    <w:rsid w:val="006A152F"/>
    <w:rsid w:val="006A282D"/>
    <w:rsid w:val="006A2847"/>
    <w:rsid w:val="006A286E"/>
    <w:rsid w:val="006A3C15"/>
    <w:rsid w:val="006A3E4E"/>
    <w:rsid w:val="006A4794"/>
    <w:rsid w:val="006A4EFA"/>
    <w:rsid w:val="006A55F8"/>
    <w:rsid w:val="006A5BD6"/>
    <w:rsid w:val="006B107E"/>
    <w:rsid w:val="006B10A8"/>
    <w:rsid w:val="006B269D"/>
    <w:rsid w:val="006B3409"/>
    <w:rsid w:val="006B4423"/>
    <w:rsid w:val="006B4D6F"/>
    <w:rsid w:val="006B5951"/>
    <w:rsid w:val="006B5E77"/>
    <w:rsid w:val="006B66D2"/>
    <w:rsid w:val="006B70D6"/>
    <w:rsid w:val="006C0622"/>
    <w:rsid w:val="006C14E2"/>
    <w:rsid w:val="006C1511"/>
    <w:rsid w:val="006C1833"/>
    <w:rsid w:val="006C1A74"/>
    <w:rsid w:val="006C1AE3"/>
    <w:rsid w:val="006C21D8"/>
    <w:rsid w:val="006C254D"/>
    <w:rsid w:val="006C2DD9"/>
    <w:rsid w:val="006C3014"/>
    <w:rsid w:val="006C3B2E"/>
    <w:rsid w:val="006C4C11"/>
    <w:rsid w:val="006C4C88"/>
    <w:rsid w:val="006C4CFF"/>
    <w:rsid w:val="006C54AD"/>
    <w:rsid w:val="006C5644"/>
    <w:rsid w:val="006C58DA"/>
    <w:rsid w:val="006C5E73"/>
    <w:rsid w:val="006C6411"/>
    <w:rsid w:val="006C77B0"/>
    <w:rsid w:val="006D1B86"/>
    <w:rsid w:val="006D24A0"/>
    <w:rsid w:val="006D2888"/>
    <w:rsid w:val="006D4FF3"/>
    <w:rsid w:val="006D5085"/>
    <w:rsid w:val="006D7D4D"/>
    <w:rsid w:val="006E014B"/>
    <w:rsid w:val="006E19D9"/>
    <w:rsid w:val="006E28A8"/>
    <w:rsid w:val="006E40CF"/>
    <w:rsid w:val="006E6382"/>
    <w:rsid w:val="006E6D4A"/>
    <w:rsid w:val="006F180B"/>
    <w:rsid w:val="006F203F"/>
    <w:rsid w:val="006F24BF"/>
    <w:rsid w:val="006F2924"/>
    <w:rsid w:val="006F3B29"/>
    <w:rsid w:val="006F437F"/>
    <w:rsid w:val="006F5115"/>
    <w:rsid w:val="006F59D6"/>
    <w:rsid w:val="006F685C"/>
    <w:rsid w:val="00700266"/>
    <w:rsid w:val="007005CC"/>
    <w:rsid w:val="00700B7D"/>
    <w:rsid w:val="00701430"/>
    <w:rsid w:val="00702797"/>
    <w:rsid w:val="007034F6"/>
    <w:rsid w:val="0070417D"/>
    <w:rsid w:val="0070479F"/>
    <w:rsid w:val="00704AE7"/>
    <w:rsid w:val="00704ED9"/>
    <w:rsid w:val="00705A66"/>
    <w:rsid w:val="00705E8C"/>
    <w:rsid w:val="007060D6"/>
    <w:rsid w:val="0070674B"/>
    <w:rsid w:val="0071135F"/>
    <w:rsid w:val="00711613"/>
    <w:rsid w:val="00711DE7"/>
    <w:rsid w:val="00712885"/>
    <w:rsid w:val="00713174"/>
    <w:rsid w:val="00713FEA"/>
    <w:rsid w:val="007153FB"/>
    <w:rsid w:val="007206E2"/>
    <w:rsid w:val="00721514"/>
    <w:rsid w:val="00721574"/>
    <w:rsid w:val="00724714"/>
    <w:rsid w:val="0072535F"/>
    <w:rsid w:val="00725481"/>
    <w:rsid w:val="00726C8D"/>
    <w:rsid w:val="007303EF"/>
    <w:rsid w:val="00731036"/>
    <w:rsid w:val="0073289E"/>
    <w:rsid w:val="00735127"/>
    <w:rsid w:val="00735DA4"/>
    <w:rsid w:val="00737456"/>
    <w:rsid w:val="00737CB2"/>
    <w:rsid w:val="00740A9F"/>
    <w:rsid w:val="007419F1"/>
    <w:rsid w:val="007421D4"/>
    <w:rsid w:val="00742B7C"/>
    <w:rsid w:val="0074342E"/>
    <w:rsid w:val="007436C2"/>
    <w:rsid w:val="00744211"/>
    <w:rsid w:val="00745E6F"/>
    <w:rsid w:val="00747607"/>
    <w:rsid w:val="007478CB"/>
    <w:rsid w:val="00751B84"/>
    <w:rsid w:val="00752166"/>
    <w:rsid w:val="00752B65"/>
    <w:rsid w:val="00752D9A"/>
    <w:rsid w:val="00753D5F"/>
    <w:rsid w:val="0075452C"/>
    <w:rsid w:val="007549B7"/>
    <w:rsid w:val="00755C3A"/>
    <w:rsid w:val="007561D3"/>
    <w:rsid w:val="00756564"/>
    <w:rsid w:val="0075732B"/>
    <w:rsid w:val="00760096"/>
    <w:rsid w:val="00760D2B"/>
    <w:rsid w:val="00762301"/>
    <w:rsid w:val="00762418"/>
    <w:rsid w:val="00763645"/>
    <w:rsid w:val="00764C4B"/>
    <w:rsid w:val="00764DF6"/>
    <w:rsid w:val="007651C9"/>
    <w:rsid w:val="0076565D"/>
    <w:rsid w:val="00766369"/>
    <w:rsid w:val="007666E4"/>
    <w:rsid w:val="00766721"/>
    <w:rsid w:val="00766CF6"/>
    <w:rsid w:val="00767FB8"/>
    <w:rsid w:val="00770BE9"/>
    <w:rsid w:val="00771C11"/>
    <w:rsid w:val="00771C20"/>
    <w:rsid w:val="007755BD"/>
    <w:rsid w:val="00776DE1"/>
    <w:rsid w:val="00777146"/>
    <w:rsid w:val="007774A6"/>
    <w:rsid w:val="00777773"/>
    <w:rsid w:val="00777878"/>
    <w:rsid w:val="00777C45"/>
    <w:rsid w:val="007802C1"/>
    <w:rsid w:val="0078060D"/>
    <w:rsid w:val="0078143F"/>
    <w:rsid w:val="007819E5"/>
    <w:rsid w:val="00782504"/>
    <w:rsid w:val="007828E5"/>
    <w:rsid w:val="007837B2"/>
    <w:rsid w:val="00783C4C"/>
    <w:rsid w:val="0078460C"/>
    <w:rsid w:val="00785243"/>
    <w:rsid w:val="0078544E"/>
    <w:rsid w:val="007857C5"/>
    <w:rsid w:val="00785A02"/>
    <w:rsid w:val="0078603D"/>
    <w:rsid w:val="00786695"/>
    <w:rsid w:val="00786ADB"/>
    <w:rsid w:val="00787590"/>
    <w:rsid w:val="00790C6C"/>
    <w:rsid w:val="007917FE"/>
    <w:rsid w:val="00792BFE"/>
    <w:rsid w:val="00794C51"/>
    <w:rsid w:val="00794EAD"/>
    <w:rsid w:val="007957F2"/>
    <w:rsid w:val="007973A4"/>
    <w:rsid w:val="00797753"/>
    <w:rsid w:val="00797BAC"/>
    <w:rsid w:val="007A0421"/>
    <w:rsid w:val="007A1884"/>
    <w:rsid w:val="007A1DA8"/>
    <w:rsid w:val="007A2486"/>
    <w:rsid w:val="007A35D1"/>
    <w:rsid w:val="007A4990"/>
    <w:rsid w:val="007A6CC9"/>
    <w:rsid w:val="007A717A"/>
    <w:rsid w:val="007A7B2F"/>
    <w:rsid w:val="007B052B"/>
    <w:rsid w:val="007B0884"/>
    <w:rsid w:val="007B0D59"/>
    <w:rsid w:val="007B0F54"/>
    <w:rsid w:val="007B1F7C"/>
    <w:rsid w:val="007B2033"/>
    <w:rsid w:val="007B2557"/>
    <w:rsid w:val="007B2AA5"/>
    <w:rsid w:val="007B3AF2"/>
    <w:rsid w:val="007B4297"/>
    <w:rsid w:val="007B6DF5"/>
    <w:rsid w:val="007C04B9"/>
    <w:rsid w:val="007C04DB"/>
    <w:rsid w:val="007C13BF"/>
    <w:rsid w:val="007C1EC4"/>
    <w:rsid w:val="007C200E"/>
    <w:rsid w:val="007C231B"/>
    <w:rsid w:val="007C3878"/>
    <w:rsid w:val="007C51A6"/>
    <w:rsid w:val="007C5A17"/>
    <w:rsid w:val="007C6984"/>
    <w:rsid w:val="007C788E"/>
    <w:rsid w:val="007C7958"/>
    <w:rsid w:val="007D0D4F"/>
    <w:rsid w:val="007D153B"/>
    <w:rsid w:val="007D180E"/>
    <w:rsid w:val="007D1D08"/>
    <w:rsid w:val="007D2B56"/>
    <w:rsid w:val="007D322E"/>
    <w:rsid w:val="007D3564"/>
    <w:rsid w:val="007D389E"/>
    <w:rsid w:val="007D3A93"/>
    <w:rsid w:val="007D3FB0"/>
    <w:rsid w:val="007D478A"/>
    <w:rsid w:val="007D54D4"/>
    <w:rsid w:val="007D6CE8"/>
    <w:rsid w:val="007E0527"/>
    <w:rsid w:val="007E0FD2"/>
    <w:rsid w:val="007E1B47"/>
    <w:rsid w:val="007E2643"/>
    <w:rsid w:val="007E35D0"/>
    <w:rsid w:val="007E3855"/>
    <w:rsid w:val="007E38FB"/>
    <w:rsid w:val="007E3A67"/>
    <w:rsid w:val="007E3C79"/>
    <w:rsid w:val="007E3CFE"/>
    <w:rsid w:val="007E4F8F"/>
    <w:rsid w:val="007E54D1"/>
    <w:rsid w:val="007E6A62"/>
    <w:rsid w:val="007E74F6"/>
    <w:rsid w:val="007E7F78"/>
    <w:rsid w:val="007F0830"/>
    <w:rsid w:val="007F08C4"/>
    <w:rsid w:val="007F094E"/>
    <w:rsid w:val="007F1726"/>
    <w:rsid w:val="007F172D"/>
    <w:rsid w:val="007F1A4B"/>
    <w:rsid w:val="007F257E"/>
    <w:rsid w:val="007F341D"/>
    <w:rsid w:val="007F361F"/>
    <w:rsid w:val="007F3653"/>
    <w:rsid w:val="007F41EA"/>
    <w:rsid w:val="007F5040"/>
    <w:rsid w:val="007F5BD5"/>
    <w:rsid w:val="007F6519"/>
    <w:rsid w:val="007F674A"/>
    <w:rsid w:val="007F6D03"/>
    <w:rsid w:val="007F7E90"/>
    <w:rsid w:val="007F7F17"/>
    <w:rsid w:val="007F7F50"/>
    <w:rsid w:val="0080042D"/>
    <w:rsid w:val="008010B3"/>
    <w:rsid w:val="008018DB"/>
    <w:rsid w:val="008035D9"/>
    <w:rsid w:val="00803B0D"/>
    <w:rsid w:val="0081090F"/>
    <w:rsid w:val="00811D70"/>
    <w:rsid w:val="00812CDD"/>
    <w:rsid w:val="00813A0B"/>
    <w:rsid w:val="00813B6C"/>
    <w:rsid w:val="00813BBC"/>
    <w:rsid w:val="00813D5C"/>
    <w:rsid w:val="00813E75"/>
    <w:rsid w:val="008146EC"/>
    <w:rsid w:val="008154A7"/>
    <w:rsid w:val="008157EB"/>
    <w:rsid w:val="00816324"/>
    <w:rsid w:val="0082137A"/>
    <w:rsid w:val="0082167A"/>
    <w:rsid w:val="008234D8"/>
    <w:rsid w:val="00823F75"/>
    <w:rsid w:val="00824589"/>
    <w:rsid w:val="00824CEF"/>
    <w:rsid w:val="00826297"/>
    <w:rsid w:val="00827352"/>
    <w:rsid w:val="00827878"/>
    <w:rsid w:val="008300EE"/>
    <w:rsid w:val="00830DCC"/>
    <w:rsid w:val="00833524"/>
    <w:rsid w:val="00833530"/>
    <w:rsid w:val="00833E3E"/>
    <w:rsid w:val="00833EF3"/>
    <w:rsid w:val="00836AA9"/>
    <w:rsid w:val="008407CE"/>
    <w:rsid w:val="00841235"/>
    <w:rsid w:val="00841DDA"/>
    <w:rsid w:val="008426DB"/>
    <w:rsid w:val="008427E1"/>
    <w:rsid w:val="008427F7"/>
    <w:rsid w:val="008430B8"/>
    <w:rsid w:val="008439FC"/>
    <w:rsid w:val="00844EE3"/>
    <w:rsid w:val="00845606"/>
    <w:rsid w:val="00845E65"/>
    <w:rsid w:val="008466FE"/>
    <w:rsid w:val="00846CCF"/>
    <w:rsid w:val="00847BD1"/>
    <w:rsid w:val="00847D09"/>
    <w:rsid w:val="0085166F"/>
    <w:rsid w:val="00851706"/>
    <w:rsid w:val="00851BC1"/>
    <w:rsid w:val="00852B0D"/>
    <w:rsid w:val="00852F19"/>
    <w:rsid w:val="00853071"/>
    <w:rsid w:val="00853CFA"/>
    <w:rsid w:val="00854030"/>
    <w:rsid w:val="0085411B"/>
    <w:rsid w:val="00854EDD"/>
    <w:rsid w:val="0085508B"/>
    <w:rsid w:val="00855147"/>
    <w:rsid w:val="00857751"/>
    <w:rsid w:val="008577C4"/>
    <w:rsid w:val="008578DE"/>
    <w:rsid w:val="008602B1"/>
    <w:rsid w:val="00860D8B"/>
    <w:rsid w:val="008610EA"/>
    <w:rsid w:val="00861729"/>
    <w:rsid w:val="00861947"/>
    <w:rsid w:val="0086225C"/>
    <w:rsid w:val="008625BD"/>
    <w:rsid w:val="00863FD7"/>
    <w:rsid w:val="0086420E"/>
    <w:rsid w:val="0086540A"/>
    <w:rsid w:val="0086635C"/>
    <w:rsid w:val="00866B6A"/>
    <w:rsid w:val="00867E8E"/>
    <w:rsid w:val="0087016A"/>
    <w:rsid w:val="008709CB"/>
    <w:rsid w:val="00870EBF"/>
    <w:rsid w:val="00872727"/>
    <w:rsid w:val="00872DD2"/>
    <w:rsid w:val="00873496"/>
    <w:rsid w:val="00873A6B"/>
    <w:rsid w:val="00874E6F"/>
    <w:rsid w:val="00875BBD"/>
    <w:rsid w:val="00875EF7"/>
    <w:rsid w:val="0087673E"/>
    <w:rsid w:val="0087729B"/>
    <w:rsid w:val="00877499"/>
    <w:rsid w:val="00881F10"/>
    <w:rsid w:val="0088220E"/>
    <w:rsid w:val="00882495"/>
    <w:rsid w:val="00882A06"/>
    <w:rsid w:val="00883C60"/>
    <w:rsid w:val="00884610"/>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73C9"/>
    <w:rsid w:val="00897962"/>
    <w:rsid w:val="00897D3D"/>
    <w:rsid w:val="008A03AC"/>
    <w:rsid w:val="008A0729"/>
    <w:rsid w:val="008A0F08"/>
    <w:rsid w:val="008A166C"/>
    <w:rsid w:val="008A1BE3"/>
    <w:rsid w:val="008A2503"/>
    <w:rsid w:val="008A4289"/>
    <w:rsid w:val="008A5630"/>
    <w:rsid w:val="008A6713"/>
    <w:rsid w:val="008A6C1C"/>
    <w:rsid w:val="008A73A2"/>
    <w:rsid w:val="008A7C8E"/>
    <w:rsid w:val="008B0994"/>
    <w:rsid w:val="008B0D3F"/>
    <w:rsid w:val="008B0D61"/>
    <w:rsid w:val="008B100A"/>
    <w:rsid w:val="008B15C4"/>
    <w:rsid w:val="008B2645"/>
    <w:rsid w:val="008B2F44"/>
    <w:rsid w:val="008B3934"/>
    <w:rsid w:val="008B4B8C"/>
    <w:rsid w:val="008B50E3"/>
    <w:rsid w:val="008B529A"/>
    <w:rsid w:val="008B6EC6"/>
    <w:rsid w:val="008B7B2F"/>
    <w:rsid w:val="008B7E15"/>
    <w:rsid w:val="008C18C5"/>
    <w:rsid w:val="008C27AD"/>
    <w:rsid w:val="008C2E28"/>
    <w:rsid w:val="008C37CD"/>
    <w:rsid w:val="008C38F4"/>
    <w:rsid w:val="008C4958"/>
    <w:rsid w:val="008C7D08"/>
    <w:rsid w:val="008D192B"/>
    <w:rsid w:val="008D2E4A"/>
    <w:rsid w:val="008D4321"/>
    <w:rsid w:val="008D4A54"/>
    <w:rsid w:val="008D4BF0"/>
    <w:rsid w:val="008D4C5C"/>
    <w:rsid w:val="008D5125"/>
    <w:rsid w:val="008D717F"/>
    <w:rsid w:val="008D73E6"/>
    <w:rsid w:val="008E1B8C"/>
    <w:rsid w:val="008E1D96"/>
    <w:rsid w:val="008E20BF"/>
    <w:rsid w:val="008E2561"/>
    <w:rsid w:val="008E287F"/>
    <w:rsid w:val="008E3479"/>
    <w:rsid w:val="008E4147"/>
    <w:rsid w:val="008E4276"/>
    <w:rsid w:val="008E48F9"/>
    <w:rsid w:val="008E74B2"/>
    <w:rsid w:val="008F1B57"/>
    <w:rsid w:val="008F22DF"/>
    <w:rsid w:val="008F29BD"/>
    <w:rsid w:val="008F3942"/>
    <w:rsid w:val="008F3B55"/>
    <w:rsid w:val="008F3BB0"/>
    <w:rsid w:val="008F3D67"/>
    <w:rsid w:val="008F49D4"/>
    <w:rsid w:val="008F4FD0"/>
    <w:rsid w:val="008F5479"/>
    <w:rsid w:val="008F5E3E"/>
    <w:rsid w:val="008F646E"/>
    <w:rsid w:val="008F7254"/>
    <w:rsid w:val="008F768C"/>
    <w:rsid w:val="008F7B84"/>
    <w:rsid w:val="008F7BF3"/>
    <w:rsid w:val="0090071A"/>
    <w:rsid w:val="00903AC8"/>
    <w:rsid w:val="00903F93"/>
    <w:rsid w:val="00904687"/>
    <w:rsid w:val="00904886"/>
    <w:rsid w:val="009050E9"/>
    <w:rsid w:val="009071C1"/>
    <w:rsid w:val="00912956"/>
    <w:rsid w:val="00912E68"/>
    <w:rsid w:val="00913331"/>
    <w:rsid w:val="009136EA"/>
    <w:rsid w:val="0091413A"/>
    <w:rsid w:val="009144F5"/>
    <w:rsid w:val="009148DD"/>
    <w:rsid w:val="009149F9"/>
    <w:rsid w:val="0091577A"/>
    <w:rsid w:val="00916002"/>
    <w:rsid w:val="0091601C"/>
    <w:rsid w:val="00917EE4"/>
    <w:rsid w:val="00920764"/>
    <w:rsid w:val="00920777"/>
    <w:rsid w:val="00920849"/>
    <w:rsid w:val="00920F60"/>
    <w:rsid w:val="0092107F"/>
    <w:rsid w:val="00922397"/>
    <w:rsid w:val="00922B49"/>
    <w:rsid w:val="009246C6"/>
    <w:rsid w:val="00925EEE"/>
    <w:rsid w:val="00926B50"/>
    <w:rsid w:val="009276DF"/>
    <w:rsid w:val="00927E5B"/>
    <w:rsid w:val="009321CB"/>
    <w:rsid w:val="009327EF"/>
    <w:rsid w:val="00933CF8"/>
    <w:rsid w:val="0093452C"/>
    <w:rsid w:val="00934DF4"/>
    <w:rsid w:val="00935CD7"/>
    <w:rsid w:val="009363DC"/>
    <w:rsid w:val="0093707D"/>
    <w:rsid w:val="009375D5"/>
    <w:rsid w:val="00937C73"/>
    <w:rsid w:val="00940030"/>
    <w:rsid w:val="00940308"/>
    <w:rsid w:val="00940C29"/>
    <w:rsid w:val="00941448"/>
    <w:rsid w:val="00941C4B"/>
    <w:rsid w:val="00942964"/>
    <w:rsid w:val="00943421"/>
    <w:rsid w:val="009438BF"/>
    <w:rsid w:val="009458A3"/>
    <w:rsid w:val="00945999"/>
    <w:rsid w:val="009462D8"/>
    <w:rsid w:val="00946332"/>
    <w:rsid w:val="009469E1"/>
    <w:rsid w:val="00946BCF"/>
    <w:rsid w:val="00946F82"/>
    <w:rsid w:val="00946F90"/>
    <w:rsid w:val="009474A5"/>
    <w:rsid w:val="00950FDF"/>
    <w:rsid w:val="00951145"/>
    <w:rsid w:val="009517F7"/>
    <w:rsid w:val="00951B2E"/>
    <w:rsid w:val="00952662"/>
    <w:rsid w:val="00953F51"/>
    <w:rsid w:val="009540A0"/>
    <w:rsid w:val="00954135"/>
    <w:rsid w:val="009543B5"/>
    <w:rsid w:val="00955389"/>
    <w:rsid w:val="00955A14"/>
    <w:rsid w:val="00955C11"/>
    <w:rsid w:val="0096030F"/>
    <w:rsid w:val="0096098E"/>
    <w:rsid w:val="009616E9"/>
    <w:rsid w:val="0096184D"/>
    <w:rsid w:val="00961B5E"/>
    <w:rsid w:val="00962370"/>
    <w:rsid w:val="00963326"/>
    <w:rsid w:val="009662D0"/>
    <w:rsid w:val="00970D90"/>
    <w:rsid w:val="009719DE"/>
    <w:rsid w:val="00971C51"/>
    <w:rsid w:val="00972430"/>
    <w:rsid w:val="009724FF"/>
    <w:rsid w:val="00972AA0"/>
    <w:rsid w:val="00973CB4"/>
    <w:rsid w:val="00974241"/>
    <w:rsid w:val="009743BD"/>
    <w:rsid w:val="00975677"/>
    <w:rsid w:val="00976A0C"/>
    <w:rsid w:val="00977DDA"/>
    <w:rsid w:val="00977E26"/>
    <w:rsid w:val="00977F41"/>
    <w:rsid w:val="0098001E"/>
    <w:rsid w:val="0098083B"/>
    <w:rsid w:val="009809AE"/>
    <w:rsid w:val="00981BFF"/>
    <w:rsid w:val="00982066"/>
    <w:rsid w:val="009821F9"/>
    <w:rsid w:val="00984602"/>
    <w:rsid w:val="00987841"/>
    <w:rsid w:val="009909A0"/>
    <w:rsid w:val="00990DBB"/>
    <w:rsid w:val="00990EAD"/>
    <w:rsid w:val="009912DA"/>
    <w:rsid w:val="00991674"/>
    <w:rsid w:val="009918E7"/>
    <w:rsid w:val="00991A05"/>
    <w:rsid w:val="00991C7C"/>
    <w:rsid w:val="00992053"/>
    <w:rsid w:val="00992CC0"/>
    <w:rsid w:val="00993B50"/>
    <w:rsid w:val="009942E2"/>
    <w:rsid w:val="00994D19"/>
    <w:rsid w:val="0099660C"/>
    <w:rsid w:val="00996E40"/>
    <w:rsid w:val="0099728C"/>
    <w:rsid w:val="009A0145"/>
    <w:rsid w:val="009A04B1"/>
    <w:rsid w:val="009A094F"/>
    <w:rsid w:val="009A1303"/>
    <w:rsid w:val="009A15CE"/>
    <w:rsid w:val="009A34FE"/>
    <w:rsid w:val="009A3F0F"/>
    <w:rsid w:val="009A4E8B"/>
    <w:rsid w:val="009A55D2"/>
    <w:rsid w:val="009A57DA"/>
    <w:rsid w:val="009A59CA"/>
    <w:rsid w:val="009A6737"/>
    <w:rsid w:val="009A6BFA"/>
    <w:rsid w:val="009A7153"/>
    <w:rsid w:val="009A73AB"/>
    <w:rsid w:val="009A7EB4"/>
    <w:rsid w:val="009B0062"/>
    <w:rsid w:val="009B01D0"/>
    <w:rsid w:val="009B0D45"/>
    <w:rsid w:val="009B1B46"/>
    <w:rsid w:val="009B3943"/>
    <w:rsid w:val="009B4452"/>
    <w:rsid w:val="009B715C"/>
    <w:rsid w:val="009B7592"/>
    <w:rsid w:val="009B7A62"/>
    <w:rsid w:val="009C066D"/>
    <w:rsid w:val="009C17DE"/>
    <w:rsid w:val="009C226E"/>
    <w:rsid w:val="009C38E3"/>
    <w:rsid w:val="009C43CD"/>
    <w:rsid w:val="009C49DA"/>
    <w:rsid w:val="009C4DB2"/>
    <w:rsid w:val="009C503C"/>
    <w:rsid w:val="009C5345"/>
    <w:rsid w:val="009C6397"/>
    <w:rsid w:val="009C6CF0"/>
    <w:rsid w:val="009D2542"/>
    <w:rsid w:val="009D256D"/>
    <w:rsid w:val="009D27F0"/>
    <w:rsid w:val="009D492F"/>
    <w:rsid w:val="009D593F"/>
    <w:rsid w:val="009D6042"/>
    <w:rsid w:val="009D633B"/>
    <w:rsid w:val="009D678B"/>
    <w:rsid w:val="009D6C07"/>
    <w:rsid w:val="009D6D02"/>
    <w:rsid w:val="009D7C60"/>
    <w:rsid w:val="009D7FCB"/>
    <w:rsid w:val="009E089F"/>
    <w:rsid w:val="009E09B3"/>
    <w:rsid w:val="009E1BB3"/>
    <w:rsid w:val="009E22DB"/>
    <w:rsid w:val="009E44CE"/>
    <w:rsid w:val="009E538B"/>
    <w:rsid w:val="009E5AF5"/>
    <w:rsid w:val="009E61A3"/>
    <w:rsid w:val="009E67F7"/>
    <w:rsid w:val="009E6D1E"/>
    <w:rsid w:val="009F0F27"/>
    <w:rsid w:val="009F10BF"/>
    <w:rsid w:val="009F1E3A"/>
    <w:rsid w:val="009F2D73"/>
    <w:rsid w:val="009F5D66"/>
    <w:rsid w:val="009F6A2C"/>
    <w:rsid w:val="009F6ABC"/>
    <w:rsid w:val="009F7349"/>
    <w:rsid w:val="00A00549"/>
    <w:rsid w:val="00A00E92"/>
    <w:rsid w:val="00A01094"/>
    <w:rsid w:val="00A0185C"/>
    <w:rsid w:val="00A01EBF"/>
    <w:rsid w:val="00A02565"/>
    <w:rsid w:val="00A02FF5"/>
    <w:rsid w:val="00A036DA"/>
    <w:rsid w:val="00A06138"/>
    <w:rsid w:val="00A0640D"/>
    <w:rsid w:val="00A1098C"/>
    <w:rsid w:val="00A11708"/>
    <w:rsid w:val="00A11F47"/>
    <w:rsid w:val="00A12714"/>
    <w:rsid w:val="00A12797"/>
    <w:rsid w:val="00A12A5C"/>
    <w:rsid w:val="00A13D5B"/>
    <w:rsid w:val="00A14089"/>
    <w:rsid w:val="00A151E7"/>
    <w:rsid w:val="00A15FD3"/>
    <w:rsid w:val="00A17BAE"/>
    <w:rsid w:val="00A20500"/>
    <w:rsid w:val="00A20930"/>
    <w:rsid w:val="00A20F1E"/>
    <w:rsid w:val="00A217EC"/>
    <w:rsid w:val="00A21B0B"/>
    <w:rsid w:val="00A21B65"/>
    <w:rsid w:val="00A21FFA"/>
    <w:rsid w:val="00A24097"/>
    <w:rsid w:val="00A24C9D"/>
    <w:rsid w:val="00A25339"/>
    <w:rsid w:val="00A265F1"/>
    <w:rsid w:val="00A26CBB"/>
    <w:rsid w:val="00A27A56"/>
    <w:rsid w:val="00A27AFC"/>
    <w:rsid w:val="00A31A45"/>
    <w:rsid w:val="00A3307A"/>
    <w:rsid w:val="00A3393E"/>
    <w:rsid w:val="00A343C8"/>
    <w:rsid w:val="00A34EC5"/>
    <w:rsid w:val="00A354AB"/>
    <w:rsid w:val="00A36D2B"/>
    <w:rsid w:val="00A3746C"/>
    <w:rsid w:val="00A37D49"/>
    <w:rsid w:val="00A40439"/>
    <w:rsid w:val="00A408B6"/>
    <w:rsid w:val="00A411ED"/>
    <w:rsid w:val="00A41B57"/>
    <w:rsid w:val="00A41C08"/>
    <w:rsid w:val="00A43959"/>
    <w:rsid w:val="00A43A57"/>
    <w:rsid w:val="00A44429"/>
    <w:rsid w:val="00A44535"/>
    <w:rsid w:val="00A46246"/>
    <w:rsid w:val="00A4649C"/>
    <w:rsid w:val="00A4799F"/>
    <w:rsid w:val="00A513D2"/>
    <w:rsid w:val="00A52325"/>
    <w:rsid w:val="00A52333"/>
    <w:rsid w:val="00A52988"/>
    <w:rsid w:val="00A53F57"/>
    <w:rsid w:val="00A5533D"/>
    <w:rsid w:val="00A571AD"/>
    <w:rsid w:val="00A579AC"/>
    <w:rsid w:val="00A60CCA"/>
    <w:rsid w:val="00A60FE9"/>
    <w:rsid w:val="00A617D8"/>
    <w:rsid w:val="00A63BF3"/>
    <w:rsid w:val="00A63F85"/>
    <w:rsid w:val="00A64BC5"/>
    <w:rsid w:val="00A64CFD"/>
    <w:rsid w:val="00A64F37"/>
    <w:rsid w:val="00A65CF8"/>
    <w:rsid w:val="00A666B7"/>
    <w:rsid w:val="00A67237"/>
    <w:rsid w:val="00A7011F"/>
    <w:rsid w:val="00A713FA"/>
    <w:rsid w:val="00A73C64"/>
    <w:rsid w:val="00A73DC9"/>
    <w:rsid w:val="00A764FF"/>
    <w:rsid w:val="00A76BCD"/>
    <w:rsid w:val="00A7712C"/>
    <w:rsid w:val="00A80416"/>
    <w:rsid w:val="00A80A58"/>
    <w:rsid w:val="00A8184E"/>
    <w:rsid w:val="00A821DC"/>
    <w:rsid w:val="00A831E5"/>
    <w:rsid w:val="00A845E8"/>
    <w:rsid w:val="00A8463D"/>
    <w:rsid w:val="00A846F5"/>
    <w:rsid w:val="00A85305"/>
    <w:rsid w:val="00A85AF6"/>
    <w:rsid w:val="00A85D1A"/>
    <w:rsid w:val="00A8633D"/>
    <w:rsid w:val="00A8645E"/>
    <w:rsid w:val="00A866A8"/>
    <w:rsid w:val="00A902CE"/>
    <w:rsid w:val="00A913E6"/>
    <w:rsid w:val="00A91786"/>
    <w:rsid w:val="00A92CEB"/>
    <w:rsid w:val="00A93057"/>
    <w:rsid w:val="00A93324"/>
    <w:rsid w:val="00A935DF"/>
    <w:rsid w:val="00A939F8"/>
    <w:rsid w:val="00A94E3D"/>
    <w:rsid w:val="00A96067"/>
    <w:rsid w:val="00A96124"/>
    <w:rsid w:val="00A9691F"/>
    <w:rsid w:val="00A96ACB"/>
    <w:rsid w:val="00A96CAD"/>
    <w:rsid w:val="00AA07A4"/>
    <w:rsid w:val="00AA07BB"/>
    <w:rsid w:val="00AA0BB4"/>
    <w:rsid w:val="00AA0ED8"/>
    <w:rsid w:val="00AA101A"/>
    <w:rsid w:val="00AA2A55"/>
    <w:rsid w:val="00AA2D90"/>
    <w:rsid w:val="00AA3255"/>
    <w:rsid w:val="00AA4021"/>
    <w:rsid w:val="00AA4458"/>
    <w:rsid w:val="00AA47E4"/>
    <w:rsid w:val="00AA69FF"/>
    <w:rsid w:val="00AB407E"/>
    <w:rsid w:val="00AB5790"/>
    <w:rsid w:val="00AB5B9C"/>
    <w:rsid w:val="00AB5CE7"/>
    <w:rsid w:val="00AB5E19"/>
    <w:rsid w:val="00AB714A"/>
    <w:rsid w:val="00AB7EDE"/>
    <w:rsid w:val="00AC003C"/>
    <w:rsid w:val="00AC01BF"/>
    <w:rsid w:val="00AC1243"/>
    <w:rsid w:val="00AC1AE3"/>
    <w:rsid w:val="00AC5CCE"/>
    <w:rsid w:val="00AD09DD"/>
    <w:rsid w:val="00AD0ECC"/>
    <w:rsid w:val="00AD257C"/>
    <w:rsid w:val="00AD37D4"/>
    <w:rsid w:val="00AD3973"/>
    <w:rsid w:val="00AD4878"/>
    <w:rsid w:val="00AD57BA"/>
    <w:rsid w:val="00AD5A34"/>
    <w:rsid w:val="00AD73AA"/>
    <w:rsid w:val="00AD741B"/>
    <w:rsid w:val="00AE00B7"/>
    <w:rsid w:val="00AE0873"/>
    <w:rsid w:val="00AE1331"/>
    <w:rsid w:val="00AE211B"/>
    <w:rsid w:val="00AE27D3"/>
    <w:rsid w:val="00AE2959"/>
    <w:rsid w:val="00AE29DF"/>
    <w:rsid w:val="00AE428F"/>
    <w:rsid w:val="00AE43FF"/>
    <w:rsid w:val="00AE49DC"/>
    <w:rsid w:val="00AE4D99"/>
    <w:rsid w:val="00AE4E0C"/>
    <w:rsid w:val="00AE4EC4"/>
    <w:rsid w:val="00AE4F5F"/>
    <w:rsid w:val="00AE50B4"/>
    <w:rsid w:val="00AE5355"/>
    <w:rsid w:val="00AE5554"/>
    <w:rsid w:val="00AE6B89"/>
    <w:rsid w:val="00AE6D94"/>
    <w:rsid w:val="00AF0CE8"/>
    <w:rsid w:val="00AF0D12"/>
    <w:rsid w:val="00AF2749"/>
    <w:rsid w:val="00AF47DD"/>
    <w:rsid w:val="00AF755A"/>
    <w:rsid w:val="00B00EB9"/>
    <w:rsid w:val="00B00EF4"/>
    <w:rsid w:val="00B01060"/>
    <w:rsid w:val="00B012A9"/>
    <w:rsid w:val="00B017CE"/>
    <w:rsid w:val="00B01ACE"/>
    <w:rsid w:val="00B0326B"/>
    <w:rsid w:val="00B04838"/>
    <w:rsid w:val="00B0514F"/>
    <w:rsid w:val="00B05D0C"/>
    <w:rsid w:val="00B06DF9"/>
    <w:rsid w:val="00B11774"/>
    <w:rsid w:val="00B121C9"/>
    <w:rsid w:val="00B12958"/>
    <w:rsid w:val="00B1319F"/>
    <w:rsid w:val="00B13CC5"/>
    <w:rsid w:val="00B14ABD"/>
    <w:rsid w:val="00B15B38"/>
    <w:rsid w:val="00B15C63"/>
    <w:rsid w:val="00B16B76"/>
    <w:rsid w:val="00B171CE"/>
    <w:rsid w:val="00B17F89"/>
    <w:rsid w:val="00B20255"/>
    <w:rsid w:val="00B2271B"/>
    <w:rsid w:val="00B23107"/>
    <w:rsid w:val="00B248BB"/>
    <w:rsid w:val="00B261A0"/>
    <w:rsid w:val="00B2667E"/>
    <w:rsid w:val="00B27855"/>
    <w:rsid w:val="00B30B89"/>
    <w:rsid w:val="00B31A2B"/>
    <w:rsid w:val="00B31C52"/>
    <w:rsid w:val="00B322C5"/>
    <w:rsid w:val="00B32AA8"/>
    <w:rsid w:val="00B336BD"/>
    <w:rsid w:val="00B3390E"/>
    <w:rsid w:val="00B35417"/>
    <w:rsid w:val="00B35520"/>
    <w:rsid w:val="00B36591"/>
    <w:rsid w:val="00B36EC2"/>
    <w:rsid w:val="00B37BBA"/>
    <w:rsid w:val="00B405CE"/>
    <w:rsid w:val="00B40653"/>
    <w:rsid w:val="00B407CE"/>
    <w:rsid w:val="00B407E0"/>
    <w:rsid w:val="00B435C2"/>
    <w:rsid w:val="00B4369C"/>
    <w:rsid w:val="00B43D53"/>
    <w:rsid w:val="00B440B8"/>
    <w:rsid w:val="00B440EB"/>
    <w:rsid w:val="00B44A22"/>
    <w:rsid w:val="00B45018"/>
    <w:rsid w:val="00B464CC"/>
    <w:rsid w:val="00B46F09"/>
    <w:rsid w:val="00B50F38"/>
    <w:rsid w:val="00B5116B"/>
    <w:rsid w:val="00B51655"/>
    <w:rsid w:val="00B5196D"/>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6E1"/>
    <w:rsid w:val="00B6406A"/>
    <w:rsid w:val="00B641B1"/>
    <w:rsid w:val="00B644BC"/>
    <w:rsid w:val="00B64EC0"/>
    <w:rsid w:val="00B65D8C"/>
    <w:rsid w:val="00B67781"/>
    <w:rsid w:val="00B701F1"/>
    <w:rsid w:val="00B70FA6"/>
    <w:rsid w:val="00B710DD"/>
    <w:rsid w:val="00B7285D"/>
    <w:rsid w:val="00B74828"/>
    <w:rsid w:val="00B74D75"/>
    <w:rsid w:val="00B75D3A"/>
    <w:rsid w:val="00B7606D"/>
    <w:rsid w:val="00B761E2"/>
    <w:rsid w:val="00B77A48"/>
    <w:rsid w:val="00B800DE"/>
    <w:rsid w:val="00B8094E"/>
    <w:rsid w:val="00B81CC4"/>
    <w:rsid w:val="00B8372D"/>
    <w:rsid w:val="00B850FD"/>
    <w:rsid w:val="00B85ED0"/>
    <w:rsid w:val="00B860A9"/>
    <w:rsid w:val="00B86935"/>
    <w:rsid w:val="00B87D62"/>
    <w:rsid w:val="00B90177"/>
    <w:rsid w:val="00B90E97"/>
    <w:rsid w:val="00B915A3"/>
    <w:rsid w:val="00B91798"/>
    <w:rsid w:val="00B9269F"/>
    <w:rsid w:val="00B92EAB"/>
    <w:rsid w:val="00B939BF"/>
    <w:rsid w:val="00B93EB0"/>
    <w:rsid w:val="00B947A3"/>
    <w:rsid w:val="00B94F82"/>
    <w:rsid w:val="00B963E0"/>
    <w:rsid w:val="00B968B2"/>
    <w:rsid w:val="00B97620"/>
    <w:rsid w:val="00B97EEF"/>
    <w:rsid w:val="00BA043A"/>
    <w:rsid w:val="00BA072D"/>
    <w:rsid w:val="00BA1C94"/>
    <w:rsid w:val="00BA2172"/>
    <w:rsid w:val="00BA225D"/>
    <w:rsid w:val="00BA23D7"/>
    <w:rsid w:val="00BA2C65"/>
    <w:rsid w:val="00BA3B29"/>
    <w:rsid w:val="00BA41C1"/>
    <w:rsid w:val="00BA432C"/>
    <w:rsid w:val="00BA47AA"/>
    <w:rsid w:val="00BA4B05"/>
    <w:rsid w:val="00BA5F87"/>
    <w:rsid w:val="00BA607C"/>
    <w:rsid w:val="00BA7569"/>
    <w:rsid w:val="00BA7573"/>
    <w:rsid w:val="00BB03EA"/>
    <w:rsid w:val="00BB0A54"/>
    <w:rsid w:val="00BB1618"/>
    <w:rsid w:val="00BB2DAD"/>
    <w:rsid w:val="00BB2FF4"/>
    <w:rsid w:val="00BB32DC"/>
    <w:rsid w:val="00BB461B"/>
    <w:rsid w:val="00BB54E9"/>
    <w:rsid w:val="00BB5691"/>
    <w:rsid w:val="00BB56D9"/>
    <w:rsid w:val="00BB5A37"/>
    <w:rsid w:val="00BB5E1A"/>
    <w:rsid w:val="00BB6672"/>
    <w:rsid w:val="00BB71B2"/>
    <w:rsid w:val="00BC04D2"/>
    <w:rsid w:val="00BC0565"/>
    <w:rsid w:val="00BC06A7"/>
    <w:rsid w:val="00BC2A98"/>
    <w:rsid w:val="00BC3540"/>
    <w:rsid w:val="00BC43A2"/>
    <w:rsid w:val="00BC59F8"/>
    <w:rsid w:val="00BC667A"/>
    <w:rsid w:val="00BD0534"/>
    <w:rsid w:val="00BD0BC5"/>
    <w:rsid w:val="00BD1179"/>
    <w:rsid w:val="00BD1C3A"/>
    <w:rsid w:val="00BD224C"/>
    <w:rsid w:val="00BD281E"/>
    <w:rsid w:val="00BD2BA5"/>
    <w:rsid w:val="00BD425B"/>
    <w:rsid w:val="00BD42CD"/>
    <w:rsid w:val="00BD4358"/>
    <w:rsid w:val="00BD5516"/>
    <w:rsid w:val="00BE0477"/>
    <w:rsid w:val="00BE159E"/>
    <w:rsid w:val="00BE2031"/>
    <w:rsid w:val="00BE2B91"/>
    <w:rsid w:val="00BE2C2D"/>
    <w:rsid w:val="00BE2EEA"/>
    <w:rsid w:val="00BE50AC"/>
    <w:rsid w:val="00BE57BD"/>
    <w:rsid w:val="00BE5F1C"/>
    <w:rsid w:val="00BE65BE"/>
    <w:rsid w:val="00BE7419"/>
    <w:rsid w:val="00BF09BC"/>
    <w:rsid w:val="00BF0E61"/>
    <w:rsid w:val="00BF12FF"/>
    <w:rsid w:val="00BF1687"/>
    <w:rsid w:val="00BF21E6"/>
    <w:rsid w:val="00BF340E"/>
    <w:rsid w:val="00BF3607"/>
    <w:rsid w:val="00BF41D8"/>
    <w:rsid w:val="00BF5412"/>
    <w:rsid w:val="00BF6031"/>
    <w:rsid w:val="00BF6977"/>
    <w:rsid w:val="00BF69B0"/>
    <w:rsid w:val="00BF7154"/>
    <w:rsid w:val="00BF7271"/>
    <w:rsid w:val="00BF7C4D"/>
    <w:rsid w:val="00C00BA0"/>
    <w:rsid w:val="00C00C1D"/>
    <w:rsid w:val="00C00C27"/>
    <w:rsid w:val="00C01239"/>
    <w:rsid w:val="00C012A2"/>
    <w:rsid w:val="00C01CBE"/>
    <w:rsid w:val="00C02209"/>
    <w:rsid w:val="00C04BB2"/>
    <w:rsid w:val="00C05C0F"/>
    <w:rsid w:val="00C06332"/>
    <w:rsid w:val="00C06508"/>
    <w:rsid w:val="00C06C59"/>
    <w:rsid w:val="00C06EEA"/>
    <w:rsid w:val="00C07178"/>
    <w:rsid w:val="00C07366"/>
    <w:rsid w:val="00C07DF2"/>
    <w:rsid w:val="00C07ECA"/>
    <w:rsid w:val="00C1046A"/>
    <w:rsid w:val="00C11C6F"/>
    <w:rsid w:val="00C12396"/>
    <w:rsid w:val="00C12CF4"/>
    <w:rsid w:val="00C14339"/>
    <w:rsid w:val="00C145E8"/>
    <w:rsid w:val="00C14B46"/>
    <w:rsid w:val="00C1555D"/>
    <w:rsid w:val="00C15673"/>
    <w:rsid w:val="00C15862"/>
    <w:rsid w:val="00C2060B"/>
    <w:rsid w:val="00C20E22"/>
    <w:rsid w:val="00C225D9"/>
    <w:rsid w:val="00C22BA8"/>
    <w:rsid w:val="00C22D8B"/>
    <w:rsid w:val="00C22EB2"/>
    <w:rsid w:val="00C23C31"/>
    <w:rsid w:val="00C24222"/>
    <w:rsid w:val="00C24283"/>
    <w:rsid w:val="00C253AD"/>
    <w:rsid w:val="00C25DC0"/>
    <w:rsid w:val="00C26890"/>
    <w:rsid w:val="00C27450"/>
    <w:rsid w:val="00C27F27"/>
    <w:rsid w:val="00C3078A"/>
    <w:rsid w:val="00C309AC"/>
    <w:rsid w:val="00C30B84"/>
    <w:rsid w:val="00C313DE"/>
    <w:rsid w:val="00C3187B"/>
    <w:rsid w:val="00C336E7"/>
    <w:rsid w:val="00C356A0"/>
    <w:rsid w:val="00C35B16"/>
    <w:rsid w:val="00C3624B"/>
    <w:rsid w:val="00C3637F"/>
    <w:rsid w:val="00C36BC3"/>
    <w:rsid w:val="00C3728A"/>
    <w:rsid w:val="00C372B4"/>
    <w:rsid w:val="00C42C08"/>
    <w:rsid w:val="00C44AFC"/>
    <w:rsid w:val="00C44BBD"/>
    <w:rsid w:val="00C45269"/>
    <w:rsid w:val="00C45DE5"/>
    <w:rsid w:val="00C50A11"/>
    <w:rsid w:val="00C50F02"/>
    <w:rsid w:val="00C5192E"/>
    <w:rsid w:val="00C51B66"/>
    <w:rsid w:val="00C521EE"/>
    <w:rsid w:val="00C5313A"/>
    <w:rsid w:val="00C549D0"/>
    <w:rsid w:val="00C54B29"/>
    <w:rsid w:val="00C55731"/>
    <w:rsid w:val="00C55D50"/>
    <w:rsid w:val="00C56334"/>
    <w:rsid w:val="00C56E28"/>
    <w:rsid w:val="00C578EE"/>
    <w:rsid w:val="00C57F8A"/>
    <w:rsid w:val="00C606C5"/>
    <w:rsid w:val="00C61369"/>
    <w:rsid w:val="00C61BEC"/>
    <w:rsid w:val="00C62313"/>
    <w:rsid w:val="00C62566"/>
    <w:rsid w:val="00C6346A"/>
    <w:rsid w:val="00C65A78"/>
    <w:rsid w:val="00C6748D"/>
    <w:rsid w:val="00C67BAB"/>
    <w:rsid w:val="00C7035F"/>
    <w:rsid w:val="00C703A0"/>
    <w:rsid w:val="00C708A6"/>
    <w:rsid w:val="00C70C1D"/>
    <w:rsid w:val="00C713C4"/>
    <w:rsid w:val="00C71D27"/>
    <w:rsid w:val="00C72425"/>
    <w:rsid w:val="00C72899"/>
    <w:rsid w:val="00C761C5"/>
    <w:rsid w:val="00C768E5"/>
    <w:rsid w:val="00C76E12"/>
    <w:rsid w:val="00C76E73"/>
    <w:rsid w:val="00C80C88"/>
    <w:rsid w:val="00C812B2"/>
    <w:rsid w:val="00C82888"/>
    <w:rsid w:val="00C82E39"/>
    <w:rsid w:val="00C833A5"/>
    <w:rsid w:val="00C83D99"/>
    <w:rsid w:val="00C83E3D"/>
    <w:rsid w:val="00C8429E"/>
    <w:rsid w:val="00C8440F"/>
    <w:rsid w:val="00C85D1A"/>
    <w:rsid w:val="00C85E88"/>
    <w:rsid w:val="00C86316"/>
    <w:rsid w:val="00C86A9B"/>
    <w:rsid w:val="00C86CEA"/>
    <w:rsid w:val="00C8746E"/>
    <w:rsid w:val="00C87692"/>
    <w:rsid w:val="00C87F30"/>
    <w:rsid w:val="00C90520"/>
    <w:rsid w:val="00C914A8"/>
    <w:rsid w:val="00C91C9D"/>
    <w:rsid w:val="00C949DB"/>
    <w:rsid w:val="00C95AD7"/>
    <w:rsid w:val="00CA020A"/>
    <w:rsid w:val="00CA1967"/>
    <w:rsid w:val="00CA1AF1"/>
    <w:rsid w:val="00CA1E7A"/>
    <w:rsid w:val="00CA23EA"/>
    <w:rsid w:val="00CA4963"/>
    <w:rsid w:val="00CA4A37"/>
    <w:rsid w:val="00CA5C6C"/>
    <w:rsid w:val="00CA5D4A"/>
    <w:rsid w:val="00CA5D84"/>
    <w:rsid w:val="00CA6BF2"/>
    <w:rsid w:val="00CA7881"/>
    <w:rsid w:val="00CB0402"/>
    <w:rsid w:val="00CB0A86"/>
    <w:rsid w:val="00CB0C60"/>
    <w:rsid w:val="00CB122E"/>
    <w:rsid w:val="00CB2B69"/>
    <w:rsid w:val="00CB35CB"/>
    <w:rsid w:val="00CB37F2"/>
    <w:rsid w:val="00CB3A08"/>
    <w:rsid w:val="00CB3A2D"/>
    <w:rsid w:val="00CB458E"/>
    <w:rsid w:val="00CB4D9D"/>
    <w:rsid w:val="00CB58B7"/>
    <w:rsid w:val="00CB5FD1"/>
    <w:rsid w:val="00CB68DC"/>
    <w:rsid w:val="00CB7173"/>
    <w:rsid w:val="00CB7F39"/>
    <w:rsid w:val="00CB7F8F"/>
    <w:rsid w:val="00CC05AF"/>
    <w:rsid w:val="00CC0B56"/>
    <w:rsid w:val="00CC10D5"/>
    <w:rsid w:val="00CC1493"/>
    <w:rsid w:val="00CC2D2B"/>
    <w:rsid w:val="00CC339F"/>
    <w:rsid w:val="00CC37DA"/>
    <w:rsid w:val="00CC3DA3"/>
    <w:rsid w:val="00CC4947"/>
    <w:rsid w:val="00CC4B3D"/>
    <w:rsid w:val="00CC5367"/>
    <w:rsid w:val="00CC5EA5"/>
    <w:rsid w:val="00CC6043"/>
    <w:rsid w:val="00CC6C57"/>
    <w:rsid w:val="00CD158A"/>
    <w:rsid w:val="00CD1B6C"/>
    <w:rsid w:val="00CD24D3"/>
    <w:rsid w:val="00CD30D7"/>
    <w:rsid w:val="00CD432B"/>
    <w:rsid w:val="00CD446A"/>
    <w:rsid w:val="00CD4C63"/>
    <w:rsid w:val="00CD4D10"/>
    <w:rsid w:val="00CD586A"/>
    <w:rsid w:val="00CD5CDD"/>
    <w:rsid w:val="00CD5D84"/>
    <w:rsid w:val="00CD727A"/>
    <w:rsid w:val="00CD7E5A"/>
    <w:rsid w:val="00CE08C9"/>
    <w:rsid w:val="00CE09CB"/>
    <w:rsid w:val="00CE2352"/>
    <w:rsid w:val="00CE244F"/>
    <w:rsid w:val="00CE2676"/>
    <w:rsid w:val="00CE3D38"/>
    <w:rsid w:val="00CE53CC"/>
    <w:rsid w:val="00CE622E"/>
    <w:rsid w:val="00CE6372"/>
    <w:rsid w:val="00CE642F"/>
    <w:rsid w:val="00CE708A"/>
    <w:rsid w:val="00CE742A"/>
    <w:rsid w:val="00CF0625"/>
    <w:rsid w:val="00CF0AFC"/>
    <w:rsid w:val="00CF163E"/>
    <w:rsid w:val="00CF18E7"/>
    <w:rsid w:val="00CF1C64"/>
    <w:rsid w:val="00CF2FAF"/>
    <w:rsid w:val="00CF3217"/>
    <w:rsid w:val="00CF3E15"/>
    <w:rsid w:val="00CF56D9"/>
    <w:rsid w:val="00CF5B4A"/>
    <w:rsid w:val="00CF7127"/>
    <w:rsid w:val="00D00C94"/>
    <w:rsid w:val="00D00F50"/>
    <w:rsid w:val="00D02D9F"/>
    <w:rsid w:val="00D03039"/>
    <w:rsid w:val="00D036D6"/>
    <w:rsid w:val="00D04624"/>
    <w:rsid w:val="00D050EE"/>
    <w:rsid w:val="00D055E1"/>
    <w:rsid w:val="00D07CF7"/>
    <w:rsid w:val="00D10D89"/>
    <w:rsid w:val="00D11544"/>
    <w:rsid w:val="00D1223A"/>
    <w:rsid w:val="00D14554"/>
    <w:rsid w:val="00D17597"/>
    <w:rsid w:val="00D20091"/>
    <w:rsid w:val="00D209EE"/>
    <w:rsid w:val="00D20AD1"/>
    <w:rsid w:val="00D23E95"/>
    <w:rsid w:val="00D2418C"/>
    <w:rsid w:val="00D251F1"/>
    <w:rsid w:val="00D25256"/>
    <w:rsid w:val="00D266A3"/>
    <w:rsid w:val="00D26821"/>
    <w:rsid w:val="00D26B2D"/>
    <w:rsid w:val="00D26BA1"/>
    <w:rsid w:val="00D26E97"/>
    <w:rsid w:val="00D2724A"/>
    <w:rsid w:val="00D27B05"/>
    <w:rsid w:val="00D31E17"/>
    <w:rsid w:val="00D328FB"/>
    <w:rsid w:val="00D33DF0"/>
    <w:rsid w:val="00D33E38"/>
    <w:rsid w:val="00D36860"/>
    <w:rsid w:val="00D36AB9"/>
    <w:rsid w:val="00D37E70"/>
    <w:rsid w:val="00D40229"/>
    <w:rsid w:val="00D418FA"/>
    <w:rsid w:val="00D419A2"/>
    <w:rsid w:val="00D424F2"/>
    <w:rsid w:val="00D448EE"/>
    <w:rsid w:val="00D46BC1"/>
    <w:rsid w:val="00D506EE"/>
    <w:rsid w:val="00D50ED4"/>
    <w:rsid w:val="00D513B6"/>
    <w:rsid w:val="00D517C5"/>
    <w:rsid w:val="00D51CA7"/>
    <w:rsid w:val="00D52923"/>
    <w:rsid w:val="00D5297B"/>
    <w:rsid w:val="00D54096"/>
    <w:rsid w:val="00D54B39"/>
    <w:rsid w:val="00D5551B"/>
    <w:rsid w:val="00D5737B"/>
    <w:rsid w:val="00D57654"/>
    <w:rsid w:val="00D57D9E"/>
    <w:rsid w:val="00D60A7F"/>
    <w:rsid w:val="00D60B7F"/>
    <w:rsid w:val="00D613D8"/>
    <w:rsid w:val="00D616D6"/>
    <w:rsid w:val="00D646ED"/>
    <w:rsid w:val="00D64BCF"/>
    <w:rsid w:val="00D64C84"/>
    <w:rsid w:val="00D6608F"/>
    <w:rsid w:val="00D700EB"/>
    <w:rsid w:val="00D70E5A"/>
    <w:rsid w:val="00D711FA"/>
    <w:rsid w:val="00D71C10"/>
    <w:rsid w:val="00D724F5"/>
    <w:rsid w:val="00D7314E"/>
    <w:rsid w:val="00D75330"/>
    <w:rsid w:val="00D75B1B"/>
    <w:rsid w:val="00D75C3D"/>
    <w:rsid w:val="00D76ECB"/>
    <w:rsid w:val="00D7744C"/>
    <w:rsid w:val="00D77F77"/>
    <w:rsid w:val="00D808BA"/>
    <w:rsid w:val="00D815C1"/>
    <w:rsid w:val="00D82015"/>
    <w:rsid w:val="00D82263"/>
    <w:rsid w:val="00D82488"/>
    <w:rsid w:val="00D8269C"/>
    <w:rsid w:val="00D82AB0"/>
    <w:rsid w:val="00D839C8"/>
    <w:rsid w:val="00D848A5"/>
    <w:rsid w:val="00D84DB8"/>
    <w:rsid w:val="00D85818"/>
    <w:rsid w:val="00D8688C"/>
    <w:rsid w:val="00D875DF"/>
    <w:rsid w:val="00D87962"/>
    <w:rsid w:val="00D9044F"/>
    <w:rsid w:val="00D9422B"/>
    <w:rsid w:val="00D968D3"/>
    <w:rsid w:val="00D97F11"/>
    <w:rsid w:val="00DA0DAC"/>
    <w:rsid w:val="00DA17D6"/>
    <w:rsid w:val="00DA1A7B"/>
    <w:rsid w:val="00DA20C2"/>
    <w:rsid w:val="00DA2AC1"/>
    <w:rsid w:val="00DA371F"/>
    <w:rsid w:val="00DA48E3"/>
    <w:rsid w:val="00DA5722"/>
    <w:rsid w:val="00DA5A46"/>
    <w:rsid w:val="00DA6142"/>
    <w:rsid w:val="00DA632B"/>
    <w:rsid w:val="00DA67B9"/>
    <w:rsid w:val="00DA7E9E"/>
    <w:rsid w:val="00DB0017"/>
    <w:rsid w:val="00DB06C2"/>
    <w:rsid w:val="00DB0EF2"/>
    <w:rsid w:val="00DB1840"/>
    <w:rsid w:val="00DB1EA4"/>
    <w:rsid w:val="00DB3B3C"/>
    <w:rsid w:val="00DB5317"/>
    <w:rsid w:val="00DB6297"/>
    <w:rsid w:val="00DB6AB8"/>
    <w:rsid w:val="00DC02B4"/>
    <w:rsid w:val="00DC0B24"/>
    <w:rsid w:val="00DC17F0"/>
    <w:rsid w:val="00DC240D"/>
    <w:rsid w:val="00DC25A9"/>
    <w:rsid w:val="00DC2A5E"/>
    <w:rsid w:val="00DC415A"/>
    <w:rsid w:val="00DC507D"/>
    <w:rsid w:val="00DC56DF"/>
    <w:rsid w:val="00DC5B2F"/>
    <w:rsid w:val="00DC6F42"/>
    <w:rsid w:val="00DD1C56"/>
    <w:rsid w:val="00DD1F90"/>
    <w:rsid w:val="00DD2B6B"/>
    <w:rsid w:val="00DD31DB"/>
    <w:rsid w:val="00DD3F74"/>
    <w:rsid w:val="00DD5006"/>
    <w:rsid w:val="00DD52A2"/>
    <w:rsid w:val="00DD5447"/>
    <w:rsid w:val="00DD5906"/>
    <w:rsid w:val="00DD77DE"/>
    <w:rsid w:val="00DE0B15"/>
    <w:rsid w:val="00DE0EEC"/>
    <w:rsid w:val="00DE1E08"/>
    <w:rsid w:val="00DE2577"/>
    <w:rsid w:val="00DE33A3"/>
    <w:rsid w:val="00DE3BBE"/>
    <w:rsid w:val="00DE3F0C"/>
    <w:rsid w:val="00DE4F87"/>
    <w:rsid w:val="00DE51C3"/>
    <w:rsid w:val="00DE540E"/>
    <w:rsid w:val="00DE5992"/>
    <w:rsid w:val="00DE62C3"/>
    <w:rsid w:val="00DE65D1"/>
    <w:rsid w:val="00DE6FE8"/>
    <w:rsid w:val="00DE7B8A"/>
    <w:rsid w:val="00DF07A4"/>
    <w:rsid w:val="00DF2033"/>
    <w:rsid w:val="00DF383D"/>
    <w:rsid w:val="00DF3B6F"/>
    <w:rsid w:val="00DF4466"/>
    <w:rsid w:val="00DF468E"/>
    <w:rsid w:val="00DF5758"/>
    <w:rsid w:val="00DF5955"/>
    <w:rsid w:val="00DF5B95"/>
    <w:rsid w:val="00DF614F"/>
    <w:rsid w:val="00E000D9"/>
    <w:rsid w:val="00E00828"/>
    <w:rsid w:val="00E00C96"/>
    <w:rsid w:val="00E015F6"/>
    <w:rsid w:val="00E03C11"/>
    <w:rsid w:val="00E05B15"/>
    <w:rsid w:val="00E068B0"/>
    <w:rsid w:val="00E06AA4"/>
    <w:rsid w:val="00E06BE9"/>
    <w:rsid w:val="00E07F78"/>
    <w:rsid w:val="00E11B8C"/>
    <w:rsid w:val="00E11ED4"/>
    <w:rsid w:val="00E12033"/>
    <w:rsid w:val="00E1221D"/>
    <w:rsid w:val="00E1293E"/>
    <w:rsid w:val="00E12A0C"/>
    <w:rsid w:val="00E1353F"/>
    <w:rsid w:val="00E1360B"/>
    <w:rsid w:val="00E136DF"/>
    <w:rsid w:val="00E13DB5"/>
    <w:rsid w:val="00E14EEB"/>
    <w:rsid w:val="00E159BA"/>
    <w:rsid w:val="00E15AB8"/>
    <w:rsid w:val="00E203BA"/>
    <w:rsid w:val="00E210A0"/>
    <w:rsid w:val="00E21B43"/>
    <w:rsid w:val="00E22F17"/>
    <w:rsid w:val="00E23EF4"/>
    <w:rsid w:val="00E24079"/>
    <w:rsid w:val="00E2452D"/>
    <w:rsid w:val="00E2464C"/>
    <w:rsid w:val="00E247F4"/>
    <w:rsid w:val="00E252B1"/>
    <w:rsid w:val="00E26578"/>
    <w:rsid w:val="00E268F5"/>
    <w:rsid w:val="00E30135"/>
    <w:rsid w:val="00E30630"/>
    <w:rsid w:val="00E30C2B"/>
    <w:rsid w:val="00E31CAC"/>
    <w:rsid w:val="00E31E73"/>
    <w:rsid w:val="00E321C0"/>
    <w:rsid w:val="00E321F8"/>
    <w:rsid w:val="00E328AB"/>
    <w:rsid w:val="00E32F75"/>
    <w:rsid w:val="00E33033"/>
    <w:rsid w:val="00E331A2"/>
    <w:rsid w:val="00E338CA"/>
    <w:rsid w:val="00E339CC"/>
    <w:rsid w:val="00E33EA8"/>
    <w:rsid w:val="00E33ED1"/>
    <w:rsid w:val="00E3424F"/>
    <w:rsid w:val="00E34991"/>
    <w:rsid w:val="00E35363"/>
    <w:rsid w:val="00E3597F"/>
    <w:rsid w:val="00E3601B"/>
    <w:rsid w:val="00E365FA"/>
    <w:rsid w:val="00E37656"/>
    <w:rsid w:val="00E400D7"/>
    <w:rsid w:val="00E415E7"/>
    <w:rsid w:val="00E4213A"/>
    <w:rsid w:val="00E42708"/>
    <w:rsid w:val="00E42A7C"/>
    <w:rsid w:val="00E42B05"/>
    <w:rsid w:val="00E42D57"/>
    <w:rsid w:val="00E43070"/>
    <w:rsid w:val="00E434C0"/>
    <w:rsid w:val="00E4399F"/>
    <w:rsid w:val="00E46861"/>
    <w:rsid w:val="00E46B68"/>
    <w:rsid w:val="00E47C89"/>
    <w:rsid w:val="00E50276"/>
    <w:rsid w:val="00E507FE"/>
    <w:rsid w:val="00E536EF"/>
    <w:rsid w:val="00E53C8D"/>
    <w:rsid w:val="00E540AA"/>
    <w:rsid w:val="00E54519"/>
    <w:rsid w:val="00E5477A"/>
    <w:rsid w:val="00E54CB4"/>
    <w:rsid w:val="00E55319"/>
    <w:rsid w:val="00E56C73"/>
    <w:rsid w:val="00E570B2"/>
    <w:rsid w:val="00E60511"/>
    <w:rsid w:val="00E612D9"/>
    <w:rsid w:val="00E61CF8"/>
    <w:rsid w:val="00E62200"/>
    <w:rsid w:val="00E62BFB"/>
    <w:rsid w:val="00E62C0B"/>
    <w:rsid w:val="00E62C5C"/>
    <w:rsid w:val="00E64357"/>
    <w:rsid w:val="00E65F13"/>
    <w:rsid w:val="00E6749E"/>
    <w:rsid w:val="00E67DB6"/>
    <w:rsid w:val="00E70C5C"/>
    <w:rsid w:val="00E72737"/>
    <w:rsid w:val="00E72FC5"/>
    <w:rsid w:val="00E730EE"/>
    <w:rsid w:val="00E731C1"/>
    <w:rsid w:val="00E738BF"/>
    <w:rsid w:val="00E7436C"/>
    <w:rsid w:val="00E744AB"/>
    <w:rsid w:val="00E75509"/>
    <w:rsid w:val="00E75656"/>
    <w:rsid w:val="00E75734"/>
    <w:rsid w:val="00E75C90"/>
    <w:rsid w:val="00E7615D"/>
    <w:rsid w:val="00E77032"/>
    <w:rsid w:val="00E77BE8"/>
    <w:rsid w:val="00E8034F"/>
    <w:rsid w:val="00E80E1A"/>
    <w:rsid w:val="00E82931"/>
    <w:rsid w:val="00E82AC1"/>
    <w:rsid w:val="00E82BC9"/>
    <w:rsid w:val="00E83563"/>
    <w:rsid w:val="00E83A06"/>
    <w:rsid w:val="00E83FD5"/>
    <w:rsid w:val="00E8497D"/>
    <w:rsid w:val="00E8515A"/>
    <w:rsid w:val="00E85EC5"/>
    <w:rsid w:val="00E8665B"/>
    <w:rsid w:val="00E90CDA"/>
    <w:rsid w:val="00E91036"/>
    <w:rsid w:val="00E917BA"/>
    <w:rsid w:val="00E919C9"/>
    <w:rsid w:val="00E91B8B"/>
    <w:rsid w:val="00E91F9A"/>
    <w:rsid w:val="00E92807"/>
    <w:rsid w:val="00E92C7E"/>
    <w:rsid w:val="00E93605"/>
    <w:rsid w:val="00E93936"/>
    <w:rsid w:val="00E93997"/>
    <w:rsid w:val="00E9494E"/>
    <w:rsid w:val="00E95BFD"/>
    <w:rsid w:val="00E95F51"/>
    <w:rsid w:val="00E96423"/>
    <w:rsid w:val="00E96462"/>
    <w:rsid w:val="00E966BF"/>
    <w:rsid w:val="00E96F58"/>
    <w:rsid w:val="00E97D87"/>
    <w:rsid w:val="00EA0272"/>
    <w:rsid w:val="00EA0EC2"/>
    <w:rsid w:val="00EA1EF7"/>
    <w:rsid w:val="00EA20C9"/>
    <w:rsid w:val="00EA28BD"/>
    <w:rsid w:val="00EA29B1"/>
    <w:rsid w:val="00EA2F2D"/>
    <w:rsid w:val="00EA300A"/>
    <w:rsid w:val="00EA3088"/>
    <w:rsid w:val="00EA3305"/>
    <w:rsid w:val="00EA6122"/>
    <w:rsid w:val="00EB129C"/>
    <w:rsid w:val="00EB1B29"/>
    <w:rsid w:val="00EB1F73"/>
    <w:rsid w:val="00EB40B6"/>
    <w:rsid w:val="00EB42BC"/>
    <w:rsid w:val="00EB537D"/>
    <w:rsid w:val="00EB5F95"/>
    <w:rsid w:val="00EB62C7"/>
    <w:rsid w:val="00EB69C7"/>
    <w:rsid w:val="00EB7009"/>
    <w:rsid w:val="00EB78C6"/>
    <w:rsid w:val="00EC0A72"/>
    <w:rsid w:val="00EC0ECA"/>
    <w:rsid w:val="00EC1AFF"/>
    <w:rsid w:val="00EC1E61"/>
    <w:rsid w:val="00EC35D7"/>
    <w:rsid w:val="00EC434D"/>
    <w:rsid w:val="00EC48EE"/>
    <w:rsid w:val="00EC643C"/>
    <w:rsid w:val="00EC6D34"/>
    <w:rsid w:val="00EC6D4B"/>
    <w:rsid w:val="00EC7947"/>
    <w:rsid w:val="00ED0107"/>
    <w:rsid w:val="00ED01ED"/>
    <w:rsid w:val="00ED0AFC"/>
    <w:rsid w:val="00ED2321"/>
    <w:rsid w:val="00ED4AB9"/>
    <w:rsid w:val="00ED4E96"/>
    <w:rsid w:val="00ED508C"/>
    <w:rsid w:val="00ED50B0"/>
    <w:rsid w:val="00ED6CE6"/>
    <w:rsid w:val="00ED7FEA"/>
    <w:rsid w:val="00EE1476"/>
    <w:rsid w:val="00EE276D"/>
    <w:rsid w:val="00EE3231"/>
    <w:rsid w:val="00EE4B93"/>
    <w:rsid w:val="00EE4C01"/>
    <w:rsid w:val="00EE5FB8"/>
    <w:rsid w:val="00EE61C5"/>
    <w:rsid w:val="00EE63B1"/>
    <w:rsid w:val="00EE76CF"/>
    <w:rsid w:val="00EE7FAF"/>
    <w:rsid w:val="00EF1A18"/>
    <w:rsid w:val="00EF20D1"/>
    <w:rsid w:val="00EF21DA"/>
    <w:rsid w:val="00EF36DA"/>
    <w:rsid w:val="00EF3D61"/>
    <w:rsid w:val="00EF4942"/>
    <w:rsid w:val="00EF56F2"/>
    <w:rsid w:val="00EF6660"/>
    <w:rsid w:val="00EF6830"/>
    <w:rsid w:val="00EF7C18"/>
    <w:rsid w:val="00EF7EAD"/>
    <w:rsid w:val="00F01206"/>
    <w:rsid w:val="00F024E3"/>
    <w:rsid w:val="00F026CD"/>
    <w:rsid w:val="00F03BE3"/>
    <w:rsid w:val="00F04329"/>
    <w:rsid w:val="00F058EA"/>
    <w:rsid w:val="00F05943"/>
    <w:rsid w:val="00F05D39"/>
    <w:rsid w:val="00F06888"/>
    <w:rsid w:val="00F06ADB"/>
    <w:rsid w:val="00F074A9"/>
    <w:rsid w:val="00F07524"/>
    <w:rsid w:val="00F075BF"/>
    <w:rsid w:val="00F079D4"/>
    <w:rsid w:val="00F07FBB"/>
    <w:rsid w:val="00F102BE"/>
    <w:rsid w:val="00F103BA"/>
    <w:rsid w:val="00F105C4"/>
    <w:rsid w:val="00F10C18"/>
    <w:rsid w:val="00F1118F"/>
    <w:rsid w:val="00F12C2B"/>
    <w:rsid w:val="00F12E7E"/>
    <w:rsid w:val="00F1301D"/>
    <w:rsid w:val="00F13F1D"/>
    <w:rsid w:val="00F14A3C"/>
    <w:rsid w:val="00F14CB6"/>
    <w:rsid w:val="00F1586D"/>
    <w:rsid w:val="00F166C6"/>
    <w:rsid w:val="00F202AF"/>
    <w:rsid w:val="00F202E5"/>
    <w:rsid w:val="00F21146"/>
    <w:rsid w:val="00F213A9"/>
    <w:rsid w:val="00F2197D"/>
    <w:rsid w:val="00F21A0E"/>
    <w:rsid w:val="00F21AD1"/>
    <w:rsid w:val="00F22E6D"/>
    <w:rsid w:val="00F23572"/>
    <w:rsid w:val="00F239B9"/>
    <w:rsid w:val="00F24294"/>
    <w:rsid w:val="00F24380"/>
    <w:rsid w:val="00F245FE"/>
    <w:rsid w:val="00F24A1C"/>
    <w:rsid w:val="00F250B4"/>
    <w:rsid w:val="00F254C9"/>
    <w:rsid w:val="00F259B3"/>
    <w:rsid w:val="00F25EB4"/>
    <w:rsid w:val="00F2655E"/>
    <w:rsid w:val="00F27BCD"/>
    <w:rsid w:val="00F27E03"/>
    <w:rsid w:val="00F30834"/>
    <w:rsid w:val="00F30E56"/>
    <w:rsid w:val="00F320F4"/>
    <w:rsid w:val="00F321C6"/>
    <w:rsid w:val="00F32360"/>
    <w:rsid w:val="00F32707"/>
    <w:rsid w:val="00F32C29"/>
    <w:rsid w:val="00F3310A"/>
    <w:rsid w:val="00F336DE"/>
    <w:rsid w:val="00F33BEB"/>
    <w:rsid w:val="00F33E9B"/>
    <w:rsid w:val="00F345DE"/>
    <w:rsid w:val="00F35B76"/>
    <w:rsid w:val="00F3625E"/>
    <w:rsid w:val="00F36C07"/>
    <w:rsid w:val="00F372C1"/>
    <w:rsid w:val="00F37CA3"/>
    <w:rsid w:val="00F37EE9"/>
    <w:rsid w:val="00F404BC"/>
    <w:rsid w:val="00F41C95"/>
    <w:rsid w:val="00F41F7D"/>
    <w:rsid w:val="00F42047"/>
    <w:rsid w:val="00F423C4"/>
    <w:rsid w:val="00F426D0"/>
    <w:rsid w:val="00F43050"/>
    <w:rsid w:val="00F43A61"/>
    <w:rsid w:val="00F43C76"/>
    <w:rsid w:val="00F43DFE"/>
    <w:rsid w:val="00F44AB0"/>
    <w:rsid w:val="00F45547"/>
    <w:rsid w:val="00F46284"/>
    <w:rsid w:val="00F46EE4"/>
    <w:rsid w:val="00F47ED8"/>
    <w:rsid w:val="00F50E01"/>
    <w:rsid w:val="00F50EBA"/>
    <w:rsid w:val="00F52773"/>
    <w:rsid w:val="00F528C1"/>
    <w:rsid w:val="00F52E21"/>
    <w:rsid w:val="00F52FA5"/>
    <w:rsid w:val="00F530B0"/>
    <w:rsid w:val="00F53137"/>
    <w:rsid w:val="00F53207"/>
    <w:rsid w:val="00F53815"/>
    <w:rsid w:val="00F53C62"/>
    <w:rsid w:val="00F564C4"/>
    <w:rsid w:val="00F57BF0"/>
    <w:rsid w:val="00F57D00"/>
    <w:rsid w:val="00F6020A"/>
    <w:rsid w:val="00F60E45"/>
    <w:rsid w:val="00F61172"/>
    <w:rsid w:val="00F62552"/>
    <w:rsid w:val="00F63E7E"/>
    <w:rsid w:val="00F64578"/>
    <w:rsid w:val="00F64E74"/>
    <w:rsid w:val="00F66552"/>
    <w:rsid w:val="00F66776"/>
    <w:rsid w:val="00F66D4A"/>
    <w:rsid w:val="00F6794B"/>
    <w:rsid w:val="00F70839"/>
    <w:rsid w:val="00F72DA9"/>
    <w:rsid w:val="00F73050"/>
    <w:rsid w:val="00F7325B"/>
    <w:rsid w:val="00F73616"/>
    <w:rsid w:val="00F74035"/>
    <w:rsid w:val="00F74511"/>
    <w:rsid w:val="00F7486B"/>
    <w:rsid w:val="00F75076"/>
    <w:rsid w:val="00F75662"/>
    <w:rsid w:val="00F75BDF"/>
    <w:rsid w:val="00F76065"/>
    <w:rsid w:val="00F77006"/>
    <w:rsid w:val="00F7766B"/>
    <w:rsid w:val="00F77DCF"/>
    <w:rsid w:val="00F77F39"/>
    <w:rsid w:val="00F77F8B"/>
    <w:rsid w:val="00F81674"/>
    <w:rsid w:val="00F818F9"/>
    <w:rsid w:val="00F83126"/>
    <w:rsid w:val="00F8376D"/>
    <w:rsid w:val="00F83D67"/>
    <w:rsid w:val="00F84EA0"/>
    <w:rsid w:val="00F85B6B"/>
    <w:rsid w:val="00F87D85"/>
    <w:rsid w:val="00F90B90"/>
    <w:rsid w:val="00F91C72"/>
    <w:rsid w:val="00F91E18"/>
    <w:rsid w:val="00F93428"/>
    <w:rsid w:val="00F9390A"/>
    <w:rsid w:val="00F96123"/>
    <w:rsid w:val="00F96396"/>
    <w:rsid w:val="00F963C9"/>
    <w:rsid w:val="00F977CC"/>
    <w:rsid w:val="00FA1A14"/>
    <w:rsid w:val="00FA2321"/>
    <w:rsid w:val="00FA2CC1"/>
    <w:rsid w:val="00FA327D"/>
    <w:rsid w:val="00FA4694"/>
    <w:rsid w:val="00FA4D5B"/>
    <w:rsid w:val="00FA5696"/>
    <w:rsid w:val="00FA5DC4"/>
    <w:rsid w:val="00FA6E63"/>
    <w:rsid w:val="00FA7167"/>
    <w:rsid w:val="00FA7390"/>
    <w:rsid w:val="00FA7A84"/>
    <w:rsid w:val="00FB125A"/>
    <w:rsid w:val="00FB13AA"/>
    <w:rsid w:val="00FB222B"/>
    <w:rsid w:val="00FB36B3"/>
    <w:rsid w:val="00FB466E"/>
    <w:rsid w:val="00FB54B3"/>
    <w:rsid w:val="00FB5909"/>
    <w:rsid w:val="00FB5A56"/>
    <w:rsid w:val="00FB7041"/>
    <w:rsid w:val="00FB70C7"/>
    <w:rsid w:val="00FB7ADB"/>
    <w:rsid w:val="00FC00BA"/>
    <w:rsid w:val="00FC2400"/>
    <w:rsid w:val="00FC4438"/>
    <w:rsid w:val="00FC4C38"/>
    <w:rsid w:val="00FC5083"/>
    <w:rsid w:val="00FC5AF5"/>
    <w:rsid w:val="00FC6046"/>
    <w:rsid w:val="00FC61C5"/>
    <w:rsid w:val="00FC6243"/>
    <w:rsid w:val="00FC64B2"/>
    <w:rsid w:val="00FC7555"/>
    <w:rsid w:val="00FC769E"/>
    <w:rsid w:val="00FC7D89"/>
    <w:rsid w:val="00FD0D99"/>
    <w:rsid w:val="00FD1243"/>
    <w:rsid w:val="00FD18BD"/>
    <w:rsid w:val="00FD24F1"/>
    <w:rsid w:val="00FD3C0C"/>
    <w:rsid w:val="00FD3C99"/>
    <w:rsid w:val="00FD52CA"/>
    <w:rsid w:val="00FD67D7"/>
    <w:rsid w:val="00FD7478"/>
    <w:rsid w:val="00FD7947"/>
    <w:rsid w:val="00FE0B1E"/>
    <w:rsid w:val="00FE124C"/>
    <w:rsid w:val="00FE3B4C"/>
    <w:rsid w:val="00FE40D1"/>
    <w:rsid w:val="00FE4B38"/>
    <w:rsid w:val="00FE597B"/>
    <w:rsid w:val="00FE6B54"/>
    <w:rsid w:val="00FE7D35"/>
    <w:rsid w:val="00FE7FBE"/>
    <w:rsid w:val="00FF0F68"/>
    <w:rsid w:val="00FF10AE"/>
    <w:rsid w:val="00FF1872"/>
    <w:rsid w:val="00FF2075"/>
    <w:rsid w:val="00FF2D85"/>
    <w:rsid w:val="00FF39F1"/>
    <w:rsid w:val="00FF3D09"/>
    <w:rsid w:val="00FF3DA7"/>
    <w:rsid w:val="00FF4466"/>
    <w:rsid w:val="00FF47D2"/>
    <w:rsid w:val="00FF52AB"/>
    <w:rsid w:val="00FF5397"/>
    <w:rsid w:val="00FF5476"/>
    <w:rsid w:val="00FF6239"/>
    <w:rsid w:val="00FF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E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C90"/>
    <w:rPr>
      <w:rFonts w:ascii="Cambria" w:eastAsia="Cambria" w:hAnsi="Cambria" w:cs="Cambria"/>
    </w:rPr>
  </w:style>
  <w:style w:type="paragraph" w:styleId="Heading1">
    <w:name w:val="heading 1"/>
    <w:basedOn w:val="Normal"/>
    <w:next w:val="Normal"/>
    <w:link w:val="Heading1Char"/>
    <w:uiPriority w:val="9"/>
    <w:qFormat/>
    <w:rsid w:val="00E75C90"/>
    <w:pPr>
      <w:keepNext/>
      <w:autoSpaceDE/>
      <w:autoSpaceDN/>
      <w:jc w:val="right"/>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uiPriority w:val="9"/>
    <w:qFormat/>
    <w:rsid w:val="00E75C90"/>
    <w:pPr>
      <w:keepNext/>
      <w:widowControl/>
      <w:autoSpaceDE/>
      <w:autoSpaceDN/>
      <w:jc w:val="center"/>
      <w:outlineLvl w:val="1"/>
    </w:pPr>
    <w:rPr>
      <w:rFonts w:ascii="Times New Roman" w:eastAsia="Times New Roman" w:hAnsi="Times New Roman" w:cs="Times New Roman"/>
      <w:b/>
      <w:bCs/>
      <w:sz w:val="20"/>
      <w:szCs w:val="24"/>
    </w:rPr>
  </w:style>
  <w:style w:type="paragraph" w:styleId="Heading3">
    <w:name w:val="heading 3"/>
    <w:basedOn w:val="Normal"/>
    <w:next w:val="Normal"/>
    <w:link w:val="Heading3Char"/>
    <w:uiPriority w:val="9"/>
    <w:qFormat/>
    <w:rsid w:val="00E75C90"/>
    <w:pPr>
      <w:keepNext/>
      <w:widowControl/>
      <w:autoSpaceDE/>
      <w:autoSpaceDN/>
      <w:spacing w:line="260" w:lineRule="exact"/>
      <w:jc w:val="both"/>
      <w:outlineLvl w:val="2"/>
    </w:pPr>
    <w:rPr>
      <w:rFonts w:ascii="Times New Roman" w:eastAsia="Times New Roman" w:hAnsi="Times New Roman" w:cs="Times New Roman"/>
      <w:b/>
      <w:bCs/>
      <w:szCs w:val="20"/>
    </w:rPr>
  </w:style>
  <w:style w:type="paragraph" w:styleId="Heading4">
    <w:name w:val="heading 4"/>
    <w:basedOn w:val="Normal"/>
    <w:next w:val="Normal"/>
    <w:link w:val="Heading4Char"/>
    <w:uiPriority w:val="9"/>
    <w:qFormat/>
    <w:rsid w:val="00E75C90"/>
    <w:pPr>
      <w:keepNext/>
      <w:widowControl/>
      <w:autoSpaceDE/>
      <w:autoSpaceDN/>
      <w:ind w:left="360" w:hanging="360"/>
      <w:outlineLvl w:val="3"/>
    </w:pPr>
    <w:rPr>
      <w:rFonts w:ascii="Times New Roman" w:eastAsia="Times New Roman" w:hAnsi="Times New Roman" w:cs="Times New Roman"/>
      <w:b/>
      <w:bCs/>
      <w:i/>
      <w:iCs/>
      <w:sz w:val="20"/>
      <w:szCs w:val="24"/>
    </w:rPr>
  </w:style>
  <w:style w:type="paragraph" w:styleId="Heading5">
    <w:name w:val="heading 5"/>
    <w:basedOn w:val="Normal"/>
    <w:next w:val="Normal"/>
    <w:link w:val="Heading5Char"/>
    <w:uiPriority w:val="9"/>
    <w:qFormat/>
    <w:rsid w:val="00E75C90"/>
    <w:pPr>
      <w:keepNext/>
      <w:widowControl/>
      <w:autoSpaceDE/>
      <w:autoSpaceDN/>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qFormat/>
    <w:rsid w:val="00E75C90"/>
    <w:pPr>
      <w:keepNext/>
      <w:widowControl/>
      <w:autoSpaceDE/>
      <w:autoSpaceDN/>
      <w:jc w:val="right"/>
      <w:outlineLvl w:val="5"/>
    </w:pPr>
    <w:rPr>
      <w:rFonts w:ascii="Times New Roman" w:eastAsia="Times New Roman" w:hAnsi="Times New Roman" w:cs="Times New Roman"/>
      <w:i/>
      <w:iCs/>
      <w:sz w:val="20"/>
      <w:szCs w:val="24"/>
    </w:rPr>
  </w:style>
  <w:style w:type="paragraph" w:styleId="Heading7">
    <w:name w:val="heading 7"/>
    <w:basedOn w:val="Normal"/>
    <w:next w:val="Normal"/>
    <w:link w:val="Heading7Char"/>
    <w:uiPriority w:val="9"/>
    <w:qFormat/>
    <w:rsid w:val="00E75C90"/>
    <w:pPr>
      <w:keepNext/>
      <w:framePr w:hSpace="180" w:wrap="around" w:vAnchor="page" w:hAnchor="margin" w:xAlign="center" w:y="841"/>
      <w:widowControl/>
      <w:autoSpaceDE/>
      <w:autoSpaceDN/>
      <w:jc w:val="center"/>
      <w:outlineLvl w:val="6"/>
    </w:pPr>
    <w:rPr>
      <w:rFonts w:ascii="Times New Roman" w:eastAsia="Times New Roman" w:hAnsi="Times New Roman" w:cs="Times New Roman"/>
      <w:i/>
      <w:iCs/>
      <w:sz w:val="20"/>
      <w:szCs w:val="20"/>
    </w:rPr>
  </w:style>
  <w:style w:type="paragraph" w:styleId="Heading8">
    <w:name w:val="heading 8"/>
    <w:basedOn w:val="Normal"/>
    <w:next w:val="Normal"/>
    <w:link w:val="Heading8Char"/>
    <w:uiPriority w:val="9"/>
    <w:qFormat/>
    <w:rsid w:val="00E75C90"/>
    <w:pPr>
      <w:keepNext/>
      <w:widowControl/>
      <w:autoSpaceDE/>
      <w:autoSpaceDN/>
      <w:jc w:val="center"/>
      <w:outlineLvl w:val="7"/>
    </w:pPr>
    <w:rPr>
      <w:rFonts w:ascii="Times New Roman" w:eastAsia="Times New Roman" w:hAnsi="Times New Roman" w:cs="Times New Roman"/>
      <w:i/>
      <w:iCs/>
      <w:sz w:val="20"/>
      <w:szCs w:val="20"/>
    </w:rPr>
  </w:style>
  <w:style w:type="paragraph" w:styleId="Heading9">
    <w:name w:val="heading 9"/>
    <w:basedOn w:val="Normal"/>
    <w:next w:val="Normal"/>
    <w:link w:val="Heading9Char"/>
    <w:uiPriority w:val="9"/>
    <w:qFormat/>
    <w:rsid w:val="00E75C90"/>
    <w:pPr>
      <w:keepNext/>
      <w:widowControl/>
      <w:autoSpaceDE/>
      <w:autoSpaceDN/>
      <w:jc w:val="both"/>
      <w:outlineLvl w:val="8"/>
    </w:pPr>
    <w:rPr>
      <w:rFonts w:ascii="Times New Roman" w:eastAsia="Times New Roman" w:hAnsi="Times New Roman" w:cs="Times New Roman"/>
      <w:b/>
      <w:b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2"/>
    <w:uiPriority w:val="1"/>
    <w:qFormat/>
    <w:rsid w:val="00E75C90"/>
    <w:rPr>
      <w:sz w:val="20"/>
      <w:szCs w:val="20"/>
    </w:rPr>
  </w:style>
  <w:style w:type="paragraph" w:styleId="Title">
    <w:name w:val="Title"/>
    <w:basedOn w:val="Normal"/>
    <w:link w:val="TitleChar"/>
    <w:uiPriority w:val="10"/>
    <w:qFormat/>
    <w:rsid w:val="00E75C90"/>
    <w:pPr>
      <w:ind w:left="95" w:right="487"/>
      <w:jc w:val="center"/>
    </w:pPr>
    <w:rPr>
      <w:b/>
      <w:bCs/>
      <w:sz w:val="27"/>
      <w:szCs w:val="27"/>
    </w:rPr>
  </w:style>
  <w:style w:type="paragraph" w:styleId="ListParagraph">
    <w:name w:val="List Paragraph"/>
    <w:basedOn w:val="Normal"/>
    <w:uiPriority w:val="1"/>
    <w:qFormat/>
    <w:rsid w:val="00E75C90"/>
    <w:pPr>
      <w:ind w:left="318" w:hanging="233"/>
    </w:pPr>
  </w:style>
  <w:style w:type="paragraph" w:customStyle="1" w:styleId="TableParagraph">
    <w:name w:val="Table Paragraph"/>
    <w:basedOn w:val="Normal"/>
    <w:uiPriority w:val="1"/>
    <w:qFormat/>
    <w:rsid w:val="00E75C90"/>
    <w:pPr>
      <w:spacing w:line="165" w:lineRule="exact"/>
      <w:ind w:left="50"/>
    </w:pPr>
  </w:style>
  <w:style w:type="paragraph" w:styleId="Header">
    <w:name w:val="header"/>
    <w:basedOn w:val="Normal"/>
    <w:link w:val="HeaderChar"/>
    <w:uiPriority w:val="99"/>
    <w:unhideWhenUsed/>
    <w:rsid w:val="00E75C90"/>
    <w:pPr>
      <w:tabs>
        <w:tab w:val="center" w:pos="4680"/>
        <w:tab w:val="right" w:pos="9360"/>
      </w:tabs>
    </w:pPr>
  </w:style>
  <w:style w:type="character" w:customStyle="1" w:styleId="HeaderChar">
    <w:name w:val="Header Char"/>
    <w:basedOn w:val="DefaultParagraphFont"/>
    <w:link w:val="Header"/>
    <w:uiPriority w:val="99"/>
    <w:rsid w:val="007060D6"/>
    <w:rPr>
      <w:rFonts w:ascii="Cambria" w:eastAsia="Cambria" w:hAnsi="Cambria" w:cs="Cambria"/>
    </w:rPr>
  </w:style>
  <w:style w:type="paragraph" w:styleId="Footer">
    <w:name w:val="footer"/>
    <w:basedOn w:val="Normal"/>
    <w:link w:val="FooterChar"/>
    <w:uiPriority w:val="99"/>
    <w:unhideWhenUsed/>
    <w:rsid w:val="00E75C90"/>
    <w:pPr>
      <w:tabs>
        <w:tab w:val="center" w:pos="4680"/>
        <w:tab w:val="right" w:pos="9360"/>
      </w:tabs>
    </w:pPr>
  </w:style>
  <w:style w:type="character" w:customStyle="1" w:styleId="FooterChar">
    <w:name w:val="Footer Char"/>
    <w:basedOn w:val="DefaultParagraphFont"/>
    <w:link w:val="Footer"/>
    <w:uiPriority w:val="99"/>
    <w:rsid w:val="007060D6"/>
    <w:rPr>
      <w:rFonts w:ascii="Cambria" w:eastAsia="Cambria" w:hAnsi="Cambria" w:cs="Cambria"/>
    </w:rPr>
  </w:style>
  <w:style w:type="paragraph" w:styleId="Revision">
    <w:name w:val="Revision"/>
    <w:hidden/>
    <w:uiPriority w:val="99"/>
    <w:semiHidden/>
    <w:rsid w:val="00E75C90"/>
    <w:pPr>
      <w:widowControl/>
      <w:autoSpaceDE/>
      <w:autoSpaceDN/>
    </w:pPr>
    <w:rPr>
      <w:rFonts w:ascii="Cambria" w:eastAsia="Cambria" w:hAnsi="Cambria" w:cs="Cambria"/>
    </w:rPr>
  </w:style>
  <w:style w:type="paragraph" w:customStyle="1" w:styleId="Default">
    <w:name w:val="Default"/>
    <w:rsid w:val="00E75C90"/>
    <w:pPr>
      <w:widowControl/>
      <w:adjustRightInd w:val="0"/>
    </w:pPr>
    <w:rPr>
      <w:rFonts w:ascii="Cambria" w:hAnsi="Cambria" w:cs="Cambria"/>
      <w:color w:val="000000"/>
      <w:sz w:val="24"/>
      <w:szCs w:val="24"/>
    </w:rPr>
  </w:style>
  <w:style w:type="character" w:styleId="PlaceholderText">
    <w:name w:val="Placeholder Text"/>
    <w:basedOn w:val="DefaultParagraphFont"/>
    <w:uiPriority w:val="99"/>
    <w:semiHidden/>
    <w:rsid w:val="00E75C90"/>
    <w:rPr>
      <w:color w:val="666666"/>
    </w:rPr>
  </w:style>
  <w:style w:type="character" w:customStyle="1" w:styleId="Heading1Char">
    <w:name w:val="Heading 1 Char"/>
    <w:basedOn w:val="DefaultParagraphFont"/>
    <w:link w:val="Heading1"/>
    <w:uiPriority w:val="9"/>
    <w:rsid w:val="00E75C90"/>
    <w:rPr>
      <w:rFonts w:ascii="Times New Roman" w:eastAsia="Times New Roman" w:hAnsi="Times New Roman" w:cs="Times New Roman"/>
      <w:b/>
      <w:sz w:val="20"/>
      <w:szCs w:val="20"/>
    </w:rPr>
  </w:style>
  <w:style w:type="character" w:customStyle="1" w:styleId="Heading2Char">
    <w:name w:val="Heading 2 Char"/>
    <w:basedOn w:val="DefaultParagraphFont"/>
    <w:link w:val="Heading2"/>
    <w:uiPriority w:val="9"/>
    <w:rsid w:val="00E75C90"/>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uiPriority w:val="9"/>
    <w:rsid w:val="00E75C90"/>
    <w:rPr>
      <w:rFonts w:ascii="Times New Roman" w:eastAsia="Times New Roman" w:hAnsi="Times New Roman" w:cs="Times New Roman"/>
      <w:b/>
      <w:bCs/>
      <w:szCs w:val="20"/>
    </w:rPr>
  </w:style>
  <w:style w:type="character" w:customStyle="1" w:styleId="Heading4Char">
    <w:name w:val="Heading 4 Char"/>
    <w:basedOn w:val="DefaultParagraphFont"/>
    <w:link w:val="Heading4"/>
    <w:uiPriority w:val="9"/>
    <w:rsid w:val="00E75C90"/>
    <w:rPr>
      <w:rFonts w:ascii="Times New Roman" w:eastAsia="Times New Roman" w:hAnsi="Times New Roman" w:cs="Times New Roman"/>
      <w:b/>
      <w:bCs/>
      <w:i/>
      <w:iCs/>
      <w:sz w:val="20"/>
      <w:szCs w:val="24"/>
    </w:rPr>
  </w:style>
  <w:style w:type="character" w:customStyle="1" w:styleId="Heading5Char">
    <w:name w:val="Heading 5 Char"/>
    <w:basedOn w:val="DefaultParagraphFont"/>
    <w:link w:val="Heading5"/>
    <w:uiPriority w:val="9"/>
    <w:rsid w:val="00E75C9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75C90"/>
    <w:rPr>
      <w:rFonts w:ascii="Times New Roman" w:eastAsia="Times New Roman" w:hAnsi="Times New Roman" w:cs="Times New Roman"/>
      <w:i/>
      <w:iCs/>
      <w:sz w:val="20"/>
      <w:szCs w:val="24"/>
    </w:rPr>
  </w:style>
  <w:style w:type="character" w:customStyle="1" w:styleId="Heading7Char">
    <w:name w:val="Heading 7 Char"/>
    <w:basedOn w:val="DefaultParagraphFont"/>
    <w:link w:val="Heading7"/>
    <w:uiPriority w:val="9"/>
    <w:rsid w:val="00E75C90"/>
    <w:rPr>
      <w:rFonts w:ascii="Times New Roman" w:eastAsia="Times New Roman" w:hAnsi="Times New Roman" w:cs="Times New Roman"/>
      <w:i/>
      <w:iCs/>
      <w:sz w:val="20"/>
      <w:szCs w:val="20"/>
    </w:rPr>
  </w:style>
  <w:style w:type="character" w:customStyle="1" w:styleId="Heading8Char">
    <w:name w:val="Heading 8 Char"/>
    <w:basedOn w:val="DefaultParagraphFont"/>
    <w:link w:val="Heading8"/>
    <w:uiPriority w:val="9"/>
    <w:rsid w:val="00E75C90"/>
    <w:rPr>
      <w:rFonts w:ascii="Times New Roman" w:eastAsia="Times New Roman" w:hAnsi="Times New Roman" w:cs="Times New Roman"/>
      <w:i/>
      <w:iCs/>
      <w:sz w:val="20"/>
      <w:szCs w:val="20"/>
    </w:rPr>
  </w:style>
  <w:style w:type="character" w:customStyle="1" w:styleId="Heading9Char">
    <w:name w:val="Heading 9 Char"/>
    <w:basedOn w:val="DefaultParagraphFont"/>
    <w:link w:val="Heading9"/>
    <w:uiPriority w:val="9"/>
    <w:rsid w:val="00E75C90"/>
    <w:rPr>
      <w:rFonts w:ascii="Times New Roman" w:eastAsia="Times New Roman" w:hAnsi="Times New Roman" w:cs="Times New Roman"/>
      <w:b/>
      <w:bCs/>
      <w:sz w:val="20"/>
      <w:szCs w:val="18"/>
    </w:rPr>
  </w:style>
  <w:style w:type="paragraph" w:styleId="BodyTextIndent">
    <w:name w:val="Body Text Indent"/>
    <w:basedOn w:val="Normal"/>
    <w:link w:val="BodyTextIndentChar2"/>
    <w:uiPriority w:val="99"/>
    <w:rsid w:val="00E75C90"/>
    <w:pPr>
      <w:widowControl/>
      <w:tabs>
        <w:tab w:val="left" w:pos="360"/>
      </w:tabs>
      <w:autoSpaceDE/>
      <w:autoSpaceDN/>
      <w:ind w:firstLine="360"/>
    </w:pPr>
    <w:rPr>
      <w:rFonts w:ascii="Times New Roman" w:eastAsia="Times New Roman" w:hAnsi="Times New Roman" w:cs="Times New Roman"/>
      <w:sz w:val="20"/>
      <w:szCs w:val="24"/>
    </w:rPr>
  </w:style>
  <w:style w:type="character" w:customStyle="1" w:styleId="BodyTextIndentChar">
    <w:name w:val="Body Text Indent Char"/>
    <w:basedOn w:val="DefaultParagraphFont"/>
    <w:uiPriority w:val="99"/>
    <w:rsid w:val="00E75C90"/>
    <w:rPr>
      <w:rFonts w:ascii="Cambria" w:eastAsia="Cambria" w:hAnsi="Cambria" w:cs="Cambria"/>
    </w:rPr>
  </w:style>
  <w:style w:type="character" w:customStyle="1" w:styleId="BodyTextIndentChar2">
    <w:name w:val="Body Text Indent Char2"/>
    <w:basedOn w:val="DefaultParagraphFont"/>
    <w:link w:val="BodyTextIndent"/>
    <w:uiPriority w:val="99"/>
    <w:rsid w:val="00E75C90"/>
    <w:rPr>
      <w:rFonts w:ascii="Times New Roman" w:eastAsia="Times New Roman" w:hAnsi="Times New Roman" w:cs="Times New Roman"/>
      <w:sz w:val="20"/>
      <w:szCs w:val="24"/>
    </w:rPr>
  </w:style>
  <w:style w:type="paragraph" w:styleId="BodyTextIndent2">
    <w:name w:val="Body Text Indent 2"/>
    <w:basedOn w:val="Normal"/>
    <w:link w:val="BodyTextIndent2Char"/>
    <w:uiPriority w:val="99"/>
    <w:rsid w:val="00E75C90"/>
    <w:pPr>
      <w:widowControl/>
      <w:autoSpaceDE/>
      <w:autoSpaceDN/>
      <w:ind w:left="360" w:hanging="360"/>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uiPriority w:val="99"/>
    <w:rsid w:val="00E75C90"/>
    <w:rPr>
      <w:rFonts w:ascii="Times New Roman" w:eastAsia="Times New Roman" w:hAnsi="Times New Roman" w:cs="Times New Roman"/>
      <w:sz w:val="20"/>
      <w:szCs w:val="24"/>
    </w:rPr>
  </w:style>
  <w:style w:type="paragraph" w:styleId="BodyTextIndent3">
    <w:name w:val="Body Text Indent 3"/>
    <w:basedOn w:val="Normal"/>
    <w:link w:val="BodyTextIndent3Char"/>
    <w:uiPriority w:val="99"/>
    <w:rsid w:val="00E75C90"/>
    <w:pPr>
      <w:widowControl/>
      <w:autoSpaceDE/>
      <w:autoSpaceDN/>
      <w:ind w:left="720" w:hanging="360"/>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uiPriority w:val="99"/>
    <w:rsid w:val="00E75C90"/>
    <w:rPr>
      <w:rFonts w:ascii="Times New Roman" w:eastAsia="Times New Roman" w:hAnsi="Times New Roman" w:cs="Times New Roman"/>
      <w:sz w:val="20"/>
      <w:szCs w:val="24"/>
    </w:rPr>
  </w:style>
  <w:style w:type="character" w:styleId="PageNumber">
    <w:name w:val="page number"/>
    <w:basedOn w:val="DefaultParagraphFont"/>
    <w:rsid w:val="00E75C90"/>
  </w:style>
  <w:style w:type="character" w:customStyle="1" w:styleId="BodyTextChar1">
    <w:name w:val="Body Text Char1"/>
    <w:basedOn w:val="DefaultParagraphFont"/>
    <w:rsid w:val="00E75C90"/>
    <w:rPr>
      <w:szCs w:val="24"/>
    </w:rPr>
  </w:style>
  <w:style w:type="paragraph" w:customStyle="1" w:styleId="Level1">
    <w:name w:val="Level 1"/>
    <w:basedOn w:val="Normal"/>
    <w:rsid w:val="00E75C90"/>
    <w:pPr>
      <w:numPr>
        <w:numId w:val="7"/>
      </w:numPr>
      <w:adjustRightInd w:val="0"/>
      <w:outlineLvl w:val="0"/>
    </w:pPr>
    <w:rPr>
      <w:rFonts w:ascii="Times New Roman" w:eastAsia="Times New Roman" w:hAnsi="Times New Roman" w:cs="Times New Roman"/>
      <w:sz w:val="20"/>
      <w:szCs w:val="24"/>
    </w:rPr>
  </w:style>
  <w:style w:type="paragraph" w:customStyle="1" w:styleId="level10">
    <w:name w:val="_level1"/>
    <w:basedOn w:val="Normal"/>
    <w:rsid w:val="00E75C90"/>
    <w:pPr>
      <w:widowControl/>
      <w:autoSpaceDE/>
      <w:autoSpaceDN/>
    </w:pPr>
    <w:rPr>
      <w:rFonts w:ascii="Times New Roman" w:eastAsia="Times New Roman" w:hAnsi="Times New Roman" w:cs="Times New Roman"/>
      <w:sz w:val="20"/>
      <w:szCs w:val="20"/>
    </w:rPr>
  </w:style>
  <w:style w:type="paragraph" w:customStyle="1" w:styleId="WP9BodyText">
    <w:name w:val="WP9_Body Text"/>
    <w:basedOn w:val="Normal"/>
    <w:rsid w:val="00E75C90"/>
    <w:pPr>
      <w:autoSpaceDE/>
      <w:autoSpaceDN/>
    </w:pPr>
    <w:rPr>
      <w:rFonts w:ascii="Times New Roman" w:eastAsia="Times New Roman" w:hAnsi="Times New Roman" w:cs="Times New Roman"/>
      <w:sz w:val="20"/>
      <w:szCs w:val="20"/>
    </w:rPr>
  </w:style>
  <w:style w:type="paragraph" w:styleId="FootnoteText">
    <w:name w:val="footnote text"/>
    <w:aliases w:val="ft"/>
    <w:basedOn w:val="Normal"/>
    <w:link w:val="FootnoteTextChar"/>
    <w:uiPriority w:val="99"/>
    <w:qFormat/>
    <w:rsid w:val="00E75C90"/>
    <w:pPr>
      <w:widowControl/>
      <w:autoSpaceDE/>
      <w:autoSpaceDN/>
    </w:pPr>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link w:val="FootnoteText"/>
    <w:uiPriority w:val="99"/>
    <w:rsid w:val="00E75C9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E75C90"/>
    <w:rPr>
      <w:vertAlign w:val="superscript"/>
    </w:rPr>
  </w:style>
  <w:style w:type="paragraph" w:styleId="BodyText2">
    <w:name w:val="Body Text 2"/>
    <w:basedOn w:val="Normal"/>
    <w:link w:val="BodyText2Char"/>
    <w:uiPriority w:val="99"/>
    <w:rsid w:val="00E75C90"/>
    <w:pPr>
      <w:autoSpaceDE/>
      <w:autoSpaceDN/>
      <w:jc w:val="center"/>
    </w:pPr>
    <w:rPr>
      <w:rFonts w:ascii="Times New Roman" w:eastAsia="Times New Roman" w:hAnsi="Times New Roman" w:cs="Times New Roman"/>
      <w:i/>
      <w:sz w:val="20"/>
      <w:szCs w:val="20"/>
    </w:rPr>
  </w:style>
  <w:style w:type="character" w:customStyle="1" w:styleId="BodyText2Char">
    <w:name w:val="Body Text 2 Char"/>
    <w:basedOn w:val="DefaultParagraphFont"/>
    <w:link w:val="BodyText2"/>
    <w:uiPriority w:val="99"/>
    <w:rsid w:val="00E75C90"/>
    <w:rPr>
      <w:rFonts w:ascii="Times New Roman" w:eastAsia="Times New Roman" w:hAnsi="Times New Roman" w:cs="Times New Roman"/>
      <w:i/>
      <w:sz w:val="20"/>
      <w:szCs w:val="20"/>
    </w:rPr>
  </w:style>
  <w:style w:type="paragraph" w:customStyle="1" w:styleId="WP9BodyTex">
    <w:name w:val="WP9_Body Tex"/>
    <w:basedOn w:val="Normal"/>
    <w:rsid w:val="00E75C90"/>
    <w:pPr>
      <w:autoSpaceDE/>
      <w:autoSpaceDN/>
      <w:jc w:val="center"/>
    </w:pPr>
    <w:rPr>
      <w:rFonts w:ascii="Times New Roman" w:eastAsia="Times New Roman" w:hAnsi="Times New Roman" w:cs="Times New Roman"/>
      <w:b/>
      <w:sz w:val="20"/>
      <w:szCs w:val="20"/>
    </w:rPr>
  </w:style>
  <w:style w:type="paragraph" w:customStyle="1" w:styleId="Outline0011">
    <w:name w:val="Outline001_1"/>
    <w:basedOn w:val="Normal"/>
    <w:rsid w:val="00E75C90"/>
    <w:pPr>
      <w:autoSpaceDE/>
      <w:autoSpaceDN/>
    </w:pPr>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rsid w:val="00E75C90"/>
    <w:rPr>
      <w:rFonts w:ascii="Cambria" w:eastAsia="Cambria" w:hAnsi="Cambria" w:cs="Cambria"/>
      <w:b/>
      <w:bCs/>
      <w:sz w:val="27"/>
      <w:szCs w:val="27"/>
    </w:rPr>
  </w:style>
  <w:style w:type="paragraph" w:customStyle="1" w:styleId="NumPar1">
    <w:name w:val="NumPar 1"/>
    <w:basedOn w:val="Heading1"/>
    <w:next w:val="Normal"/>
    <w:rsid w:val="00E75C90"/>
    <w:pPr>
      <w:keepNext w:val="0"/>
      <w:widowControl/>
      <w:overflowPunct w:val="0"/>
      <w:autoSpaceDE w:val="0"/>
      <w:autoSpaceDN w:val="0"/>
      <w:adjustRightInd w:val="0"/>
      <w:spacing w:after="240"/>
      <w:jc w:val="both"/>
      <w:textAlignment w:val="baseline"/>
      <w:outlineLvl w:val="9"/>
    </w:pPr>
    <w:rPr>
      <w:rFonts w:eastAsia="MS Mincho"/>
      <w:b w:val="0"/>
      <w:sz w:val="24"/>
    </w:rPr>
  </w:style>
  <w:style w:type="paragraph" w:customStyle="1" w:styleId="ListDash1">
    <w:name w:val="List Dash 1"/>
    <w:basedOn w:val="Normal"/>
    <w:rsid w:val="00E75C90"/>
    <w:pPr>
      <w:widowControl/>
      <w:tabs>
        <w:tab w:val="left" w:pos="765"/>
      </w:tabs>
      <w:overflowPunct w:val="0"/>
      <w:adjustRightInd w:val="0"/>
      <w:spacing w:after="240"/>
      <w:ind w:left="765" w:hanging="283"/>
      <w:jc w:val="both"/>
      <w:textAlignment w:val="baseline"/>
    </w:pPr>
    <w:rPr>
      <w:rFonts w:ascii="Times New Roman" w:eastAsia="MS Mincho" w:hAnsi="Times New Roman" w:cs="Times New Roman"/>
      <w:sz w:val="20"/>
      <w:szCs w:val="20"/>
    </w:rPr>
  </w:style>
  <w:style w:type="paragraph" w:customStyle="1" w:styleId="Text1">
    <w:name w:val="Text 1"/>
    <w:basedOn w:val="Normal"/>
    <w:rsid w:val="00E75C90"/>
    <w:pPr>
      <w:widowControl/>
      <w:overflowPunct w:val="0"/>
      <w:adjustRightInd w:val="0"/>
      <w:spacing w:after="240"/>
      <w:ind w:left="482"/>
      <w:jc w:val="both"/>
      <w:textAlignment w:val="baseline"/>
    </w:pPr>
    <w:rPr>
      <w:rFonts w:ascii="Times New Roman" w:eastAsia="MS Mincho" w:hAnsi="Times New Roman" w:cs="Times New Roman"/>
      <w:sz w:val="20"/>
      <w:szCs w:val="20"/>
    </w:rPr>
  </w:style>
  <w:style w:type="paragraph" w:customStyle="1" w:styleId="Text2">
    <w:name w:val="Text 2"/>
    <w:basedOn w:val="Normal"/>
    <w:rsid w:val="00E75C90"/>
    <w:pPr>
      <w:widowControl/>
      <w:tabs>
        <w:tab w:val="left" w:pos="2302"/>
      </w:tabs>
      <w:overflowPunct w:val="0"/>
      <w:adjustRightInd w:val="0"/>
      <w:spacing w:after="240"/>
      <w:ind w:left="1202"/>
      <w:jc w:val="both"/>
      <w:textAlignment w:val="baseline"/>
    </w:pPr>
    <w:rPr>
      <w:rFonts w:ascii="Times New Roman" w:eastAsia="MS Mincho" w:hAnsi="Times New Roman" w:cs="Times New Roman"/>
      <w:sz w:val="20"/>
      <w:szCs w:val="20"/>
    </w:rPr>
  </w:style>
  <w:style w:type="paragraph" w:customStyle="1" w:styleId="BodyTextIn">
    <w:name w:val="Body Text In"/>
    <w:basedOn w:val="Normal"/>
    <w:rsid w:val="00E75C90"/>
    <w:pPr>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autoSpaceDE/>
      <w:autoSpaceDN/>
      <w:ind w:left="229" w:hanging="228"/>
    </w:pPr>
    <w:rPr>
      <w:rFonts w:ascii="Times New Roman" w:eastAsia="MS Mincho" w:hAnsi="Times New Roman" w:cs="Times New Roman"/>
      <w:snapToGrid w:val="0"/>
      <w:sz w:val="20"/>
      <w:szCs w:val="20"/>
    </w:rPr>
  </w:style>
  <w:style w:type="paragraph" w:customStyle="1" w:styleId="1AutoList1">
    <w:name w:val="1AutoList1"/>
    <w:rsid w:val="00E75C90"/>
    <w:pPr>
      <w:widowControl/>
      <w:tabs>
        <w:tab w:val="left" w:pos="720"/>
      </w:tabs>
      <w:adjustRightInd w:val="0"/>
      <w:ind w:left="720" w:hanging="720"/>
    </w:pPr>
    <w:rPr>
      <w:rFonts w:ascii="Times New Roman" w:eastAsia="Times New Roman" w:hAnsi="Times New Roman" w:cs="Times New Roman"/>
      <w:sz w:val="20"/>
      <w:szCs w:val="24"/>
    </w:rPr>
  </w:style>
  <w:style w:type="paragraph" w:styleId="BlockText">
    <w:name w:val="Block Text"/>
    <w:basedOn w:val="Normal"/>
    <w:uiPriority w:val="99"/>
    <w:rsid w:val="00E75C90"/>
    <w:pPr>
      <w:widowControl/>
      <w:autoSpaceDE/>
      <w:autoSpaceDN/>
      <w:ind w:left="360" w:right="293"/>
      <w:jc w:val="both"/>
    </w:pPr>
    <w:rPr>
      <w:rFonts w:ascii="Times New Roman" w:eastAsia="Times New Roman" w:hAnsi="Times New Roman" w:cs="Times New Roman"/>
      <w:sz w:val="20"/>
      <w:szCs w:val="18"/>
    </w:rPr>
  </w:style>
  <w:style w:type="paragraph" w:styleId="BodyText3">
    <w:name w:val="Body Text 3"/>
    <w:basedOn w:val="Normal"/>
    <w:link w:val="BodyText3Char"/>
    <w:uiPriority w:val="99"/>
    <w:rsid w:val="00E75C90"/>
    <w:pPr>
      <w:widowControl/>
      <w:autoSpaceDE/>
      <w:autoSpaceDN/>
      <w:jc w:val="both"/>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E75C90"/>
    <w:rPr>
      <w:rFonts w:ascii="Times New Roman" w:eastAsia="Times New Roman" w:hAnsi="Times New Roman" w:cs="Times New Roman"/>
      <w:sz w:val="20"/>
      <w:szCs w:val="16"/>
    </w:rPr>
  </w:style>
  <w:style w:type="paragraph" w:styleId="PlainText">
    <w:name w:val="Plain Text"/>
    <w:basedOn w:val="Normal"/>
    <w:link w:val="PlainTextChar"/>
    <w:uiPriority w:val="99"/>
    <w:rsid w:val="00E75C90"/>
    <w:pPr>
      <w:widowControl/>
      <w:autoSpaceDE/>
      <w:autoSpaceDN/>
    </w:pPr>
    <w:rPr>
      <w:rFonts w:ascii="Times New Roman" w:eastAsia="Times New Roman" w:hAnsi="Times New Roman" w:cs="Courier New"/>
      <w:sz w:val="20"/>
      <w:szCs w:val="20"/>
    </w:rPr>
  </w:style>
  <w:style w:type="character" w:customStyle="1" w:styleId="PlainTextChar">
    <w:name w:val="Plain Text Char"/>
    <w:basedOn w:val="DefaultParagraphFont"/>
    <w:link w:val="PlainText"/>
    <w:uiPriority w:val="99"/>
    <w:rsid w:val="00E75C90"/>
    <w:rPr>
      <w:rFonts w:ascii="Times New Roman" w:eastAsia="Times New Roman" w:hAnsi="Times New Roman" w:cs="Courier New"/>
      <w:sz w:val="20"/>
      <w:szCs w:val="20"/>
    </w:rPr>
  </w:style>
  <w:style w:type="paragraph" w:customStyle="1" w:styleId="TITLEREC">
    <w:name w:val="TITLE REC"/>
    <w:basedOn w:val="Normal"/>
    <w:rsid w:val="00E75C90"/>
    <w:pPr>
      <w:widowControl/>
      <w:pBdr>
        <w:top w:val="double" w:sz="6" w:space="6" w:color="auto"/>
        <w:left w:val="double" w:sz="6" w:space="0" w:color="auto"/>
        <w:bottom w:val="double" w:sz="6" w:space="6" w:color="auto"/>
        <w:right w:val="double" w:sz="6" w:space="0" w:color="auto"/>
      </w:pBdr>
      <w:tabs>
        <w:tab w:val="right" w:pos="8902"/>
      </w:tabs>
      <w:autoSpaceDE/>
      <w:autoSpaceDN/>
      <w:jc w:val="center"/>
    </w:pPr>
    <w:rPr>
      <w:rFonts w:ascii="Times New Roman" w:eastAsia="Times New Roman" w:hAnsi="Times New Roman" w:cs="Times New Roman"/>
      <w:b/>
      <w:bCs/>
      <w:sz w:val="20"/>
      <w:szCs w:val="24"/>
    </w:rPr>
  </w:style>
  <w:style w:type="paragraph" w:styleId="Caption">
    <w:name w:val="caption"/>
    <w:basedOn w:val="Normal"/>
    <w:next w:val="Normal"/>
    <w:uiPriority w:val="35"/>
    <w:qFormat/>
    <w:rsid w:val="00E75C90"/>
    <w:pPr>
      <w:adjustRightInd w:val="0"/>
      <w:snapToGrid w:val="0"/>
      <w:spacing w:line="200" w:lineRule="atLeast"/>
      <w:jc w:val="center"/>
    </w:pPr>
    <w:rPr>
      <w:rFonts w:ascii="Times New Roman" w:eastAsia="MS Mincho" w:hAnsi="Times New Roman" w:cs="Times New Roman"/>
      <w:b/>
      <w:bCs/>
      <w:sz w:val="18"/>
      <w:szCs w:val="18"/>
      <w:lang w:eastAsia="ja-JP"/>
    </w:rPr>
  </w:style>
  <w:style w:type="paragraph" w:styleId="BalloonText">
    <w:name w:val="Balloon Text"/>
    <w:basedOn w:val="Normal"/>
    <w:link w:val="BalloonTextChar"/>
    <w:uiPriority w:val="99"/>
    <w:rsid w:val="00E75C90"/>
    <w:pPr>
      <w:widowControl/>
      <w:autoSpaceDE/>
      <w:autoSpaceDN/>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E75C90"/>
    <w:rPr>
      <w:rFonts w:ascii="Tahoma" w:eastAsia="Times New Roman" w:hAnsi="Tahoma" w:cs="Tahoma"/>
      <w:sz w:val="16"/>
      <w:szCs w:val="16"/>
    </w:rPr>
  </w:style>
  <w:style w:type="paragraph" w:customStyle="1" w:styleId="1Paragraph">
    <w:name w:val="1Paragraph"/>
    <w:rsid w:val="00E75C90"/>
    <w:pPr>
      <w:widowControl/>
      <w:tabs>
        <w:tab w:val="left" w:pos="720"/>
      </w:tabs>
      <w:adjustRightInd w:val="0"/>
      <w:ind w:left="720" w:hanging="720"/>
    </w:pPr>
    <w:rPr>
      <w:rFonts w:ascii="Courier 10cpi" w:eastAsia="Times New Roman" w:hAnsi="Courier 10cpi" w:cs="Times New Roman"/>
      <w:sz w:val="20"/>
      <w:szCs w:val="24"/>
    </w:rPr>
  </w:style>
  <w:style w:type="paragraph" w:styleId="Date">
    <w:name w:val="Date"/>
    <w:basedOn w:val="Normal"/>
    <w:next w:val="Normal"/>
    <w:link w:val="DateChar"/>
    <w:uiPriority w:val="99"/>
    <w:rsid w:val="00E75C90"/>
    <w:pPr>
      <w:widowControl/>
      <w:autoSpaceDE/>
      <w:autoSpaceDN/>
    </w:pPr>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rsid w:val="00E75C90"/>
    <w:rPr>
      <w:rFonts w:ascii="Times New Roman" w:eastAsia="Times New Roman" w:hAnsi="Times New Roman" w:cs="Times New Roman"/>
      <w:sz w:val="20"/>
      <w:szCs w:val="20"/>
    </w:rPr>
  </w:style>
  <w:style w:type="character" w:customStyle="1" w:styleId="footnoteref">
    <w:name w:val="footnote ref"/>
    <w:rsid w:val="00E75C90"/>
  </w:style>
  <w:style w:type="paragraph" w:styleId="ListNumber">
    <w:name w:val="List Number"/>
    <w:basedOn w:val="Normal"/>
    <w:uiPriority w:val="99"/>
    <w:rsid w:val="00E75C90"/>
    <w:pPr>
      <w:widowControl/>
      <w:numPr>
        <w:numId w:val="9"/>
      </w:numPr>
      <w:autoSpaceDE/>
      <w:autoSpaceDN/>
      <w:spacing w:after="240"/>
      <w:jc w:val="both"/>
    </w:pPr>
    <w:rPr>
      <w:rFonts w:ascii="Times New Roman" w:eastAsia="Times New Roman" w:hAnsi="Times New Roman" w:cs="Times New Roman"/>
      <w:sz w:val="24"/>
      <w:szCs w:val="20"/>
    </w:rPr>
  </w:style>
  <w:style w:type="paragraph" w:customStyle="1" w:styleId="ListBullet1">
    <w:name w:val="List Bullet 1"/>
    <w:basedOn w:val="Normal"/>
    <w:rsid w:val="00E75C90"/>
    <w:pPr>
      <w:widowControl/>
      <w:numPr>
        <w:numId w:val="11"/>
      </w:numPr>
      <w:autoSpaceDE/>
      <w:autoSpaceDN/>
      <w:spacing w:after="240"/>
      <w:jc w:val="both"/>
    </w:pPr>
    <w:rPr>
      <w:rFonts w:ascii="Times New Roman" w:eastAsia="Times New Roman" w:hAnsi="Times New Roman" w:cs="Times New Roman"/>
      <w:sz w:val="24"/>
      <w:szCs w:val="20"/>
    </w:rPr>
  </w:style>
  <w:style w:type="paragraph" w:customStyle="1" w:styleId="ListDash">
    <w:name w:val="List Dash"/>
    <w:basedOn w:val="Normal"/>
    <w:rsid w:val="00E75C90"/>
    <w:pPr>
      <w:widowControl/>
      <w:numPr>
        <w:numId w:val="8"/>
      </w:numPr>
      <w:autoSpaceDE/>
      <w:autoSpaceDN/>
      <w:spacing w:after="240"/>
      <w:jc w:val="both"/>
    </w:pPr>
    <w:rPr>
      <w:rFonts w:ascii="Times New Roman" w:eastAsia="Times New Roman" w:hAnsi="Times New Roman" w:cs="Times New Roman"/>
      <w:sz w:val="24"/>
      <w:szCs w:val="20"/>
    </w:rPr>
  </w:style>
  <w:style w:type="paragraph" w:customStyle="1" w:styleId="ListNumberLevel2">
    <w:name w:val="List Number (Level 2)"/>
    <w:basedOn w:val="Normal"/>
    <w:rsid w:val="00E75C90"/>
    <w:pPr>
      <w:widowControl/>
      <w:numPr>
        <w:ilvl w:val="1"/>
        <w:numId w:val="9"/>
      </w:numPr>
      <w:autoSpaceDE/>
      <w:autoSpaceDN/>
      <w:spacing w:after="240"/>
      <w:jc w:val="both"/>
    </w:pPr>
    <w:rPr>
      <w:rFonts w:ascii="Times New Roman" w:eastAsia="Times New Roman" w:hAnsi="Times New Roman" w:cs="Times New Roman"/>
      <w:sz w:val="24"/>
      <w:szCs w:val="20"/>
    </w:rPr>
  </w:style>
  <w:style w:type="paragraph" w:customStyle="1" w:styleId="ListNumberLevel3">
    <w:name w:val="List Number (Level 3)"/>
    <w:basedOn w:val="Normal"/>
    <w:rsid w:val="00E75C90"/>
    <w:pPr>
      <w:widowControl/>
      <w:numPr>
        <w:ilvl w:val="2"/>
        <w:numId w:val="9"/>
      </w:numPr>
      <w:autoSpaceDE/>
      <w:autoSpaceDN/>
      <w:spacing w:after="240"/>
      <w:jc w:val="both"/>
    </w:pPr>
    <w:rPr>
      <w:rFonts w:ascii="Times New Roman" w:eastAsia="Times New Roman" w:hAnsi="Times New Roman" w:cs="Times New Roman"/>
      <w:sz w:val="24"/>
      <w:szCs w:val="20"/>
    </w:rPr>
  </w:style>
  <w:style w:type="paragraph" w:customStyle="1" w:styleId="ListNumberLevel4">
    <w:name w:val="List Number (Level 4)"/>
    <w:basedOn w:val="Normal"/>
    <w:rsid w:val="00E75C90"/>
    <w:pPr>
      <w:widowControl/>
      <w:numPr>
        <w:ilvl w:val="3"/>
        <w:numId w:val="9"/>
      </w:numPr>
      <w:autoSpaceDE/>
      <w:autoSpaceDN/>
      <w:spacing w:after="240"/>
      <w:jc w:val="both"/>
    </w:pPr>
    <w:rPr>
      <w:rFonts w:ascii="Times New Roman" w:eastAsia="Times New Roman" w:hAnsi="Times New Roman" w:cs="Times New Roman"/>
      <w:sz w:val="24"/>
      <w:szCs w:val="20"/>
    </w:rPr>
  </w:style>
  <w:style w:type="table" w:styleId="TableGrid">
    <w:name w:val="Table Grid"/>
    <w:basedOn w:val="TableNormal"/>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E75C90"/>
    <w:pPr>
      <w:widowControl/>
      <w:autoSpaceDE/>
      <w:autoSpaceDN/>
      <w:spacing w:before="720" w:after="720"/>
      <w:jc w:val="center"/>
    </w:pPr>
    <w:rPr>
      <w:rFonts w:ascii="Times New Roman" w:eastAsia="Times New Roman" w:hAnsi="Times New Roman" w:cs="Times New Roman"/>
      <w:b/>
      <w:smallCaps/>
      <w:sz w:val="24"/>
      <w:szCs w:val="20"/>
    </w:rPr>
  </w:style>
  <w:style w:type="paragraph" w:customStyle="1" w:styleId="ListDash2">
    <w:name w:val="List Dash 2"/>
    <w:basedOn w:val="Normal"/>
    <w:rsid w:val="00E75C90"/>
    <w:pPr>
      <w:widowControl/>
      <w:numPr>
        <w:numId w:val="10"/>
      </w:numPr>
      <w:autoSpaceDE/>
      <w:autoSpaceDN/>
      <w:spacing w:after="240"/>
      <w:jc w:val="both"/>
    </w:pPr>
    <w:rPr>
      <w:rFonts w:ascii="Times New Roman" w:eastAsia="Times New Roman" w:hAnsi="Times New Roman" w:cs="Times New Roman"/>
      <w:sz w:val="24"/>
      <w:szCs w:val="20"/>
    </w:rPr>
  </w:style>
  <w:style w:type="paragraph" w:customStyle="1" w:styleId="ListNumber1Level2">
    <w:name w:val="List Number 1 (Level 2)"/>
    <w:basedOn w:val="Text1"/>
    <w:rsid w:val="00E75C90"/>
    <w:pPr>
      <w:overflowPunct/>
      <w:autoSpaceDE/>
      <w:autoSpaceDN/>
      <w:adjustRightInd/>
      <w:ind w:left="0"/>
      <w:textAlignment w:val="auto"/>
    </w:pPr>
    <w:rPr>
      <w:rFonts w:eastAsia="Times New Roman"/>
      <w:sz w:val="24"/>
    </w:rPr>
  </w:style>
  <w:style w:type="paragraph" w:styleId="ListBullet">
    <w:name w:val="List Bullet"/>
    <w:basedOn w:val="Normal"/>
    <w:autoRedefine/>
    <w:uiPriority w:val="99"/>
    <w:rsid w:val="00E75C90"/>
    <w:pPr>
      <w:widowControl/>
      <w:autoSpaceDE/>
      <w:autoSpaceDN/>
      <w:jc w:val="both"/>
    </w:pPr>
    <w:rPr>
      <w:rFonts w:ascii="Times New Roman" w:eastAsia="Times New Roman" w:hAnsi="Times New Roman" w:cs="Times New Roman"/>
      <w:sz w:val="20"/>
      <w:szCs w:val="20"/>
      <w:lang w:eastAsia="en-GB"/>
    </w:rPr>
  </w:style>
  <w:style w:type="paragraph" w:customStyle="1" w:styleId="paragraphtextnumbered">
    <w:name w:val="paragraph text numbered"/>
    <w:aliases w:val="ptn"/>
    <w:basedOn w:val="Normal"/>
    <w:link w:val="paragraphtextnumberedChar"/>
    <w:rsid w:val="00E75C90"/>
    <w:pPr>
      <w:autoSpaceDE/>
      <w:autoSpaceDN/>
      <w:spacing w:after="240"/>
      <w:ind w:left="567" w:hanging="567"/>
      <w:jc w:val="both"/>
    </w:pPr>
    <w:rPr>
      <w:rFonts w:ascii="Times" w:eastAsia="Times New Roman" w:hAnsi="Times" w:cs="Times New Roman"/>
      <w:bCs/>
      <w:sz w:val="24"/>
      <w:szCs w:val="20"/>
    </w:rPr>
  </w:style>
  <w:style w:type="character" w:customStyle="1" w:styleId="paragraphtextnumberedChar">
    <w:name w:val="paragraph text numbered Char"/>
    <w:aliases w:val="ptn Char"/>
    <w:basedOn w:val="DefaultParagraphFont"/>
    <w:link w:val="paragraphtextnumbered"/>
    <w:rsid w:val="00E75C90"/>
    <w:rPr>
      <w:rFonts w:ascii="Times" w:eastAsia="Times New Roman" w:hAnsi="Times" w:cs="Times New Roman"/>
      <w:bCs/>
      <w:sz w:val="24"/>
      <w:szCs w:val="20"/>
      <w:lang w:val="fr-FR"/>
    </w:rPr>
  </w:style>
  <w:style w:type="paragraph" w:customStyle="1" w:styleId="cmpara">
    <w:name w:val="cm para"/>
    <w:aliases w:val="cmp"/>
    <w:basedOn w:val="Normal"/>
    <w:rsid w:val="00E75C90"/>
    <w:pPr>
      <w:widowControl/>
      <w:autoSpaceDE/>
      <w:autoSpaceDN/>
      <w:spacing w:after="240"/>
      <w:jc w:val="both"/>
    </w:pPr>
    <w:rPr>
      <w:rFonts w:ascii="Times New Roman" w:eastAsia="Times New Roman" w:hAnsi="Times New Roman" w:cs="Times New Roman"/>
      <w:sz w:val="24"/>
      <w:szCs w:val="20"/>
    </w:rPr>
  </w:style>
  <w:style w:type="paragraph" w:customStyle="1" w:styleId="cmsubpara">
    <w:name w:val="cm subpara"/>
    <w:aliases w:val="cmsp"/>
    <w:basedOn w:val="Normal"/>
    <w:rsid w:val="00E75C90"/>
    <w:pPr>
      <w:widowControl/>
      <w:autoSpaceDE/>
      <w:autoSpaceDN/>
      <w:spacing w:after="240"/>
      <w:ind w:left="1120" w:hanging="567"/>
      <w:jc w:val="both"/>
    </w:pPr>
    <w:rPr>
      <w:rFonts w:ascii="Times New Roman" w:eastAsia="Times New Roman" w:hAnsi="Times New Roman" w:cs="Times New Roman"/>
      <w:sz w:val="24"/>
      <w:szCs w:val="20"/>
    </w:rPr>
  </w:style>
  <w:style w:type="paragraph" w:customStyle="1" w:styleId="paragraphtextindented">
    <w:name w:val="paragraph text indented"/>
    <w:aliases w:val="pti"/>
    <w:basedOn w:val="Normal"/>
    <w:rsid w:val="00E75C90"/>
    <w:pPr>
      <w:widowControl/>
      <w:autoSpaceDE/>
      <w:autoSpaceDN/>
      <w:spacing w:after="240"/>
      <w:ind w:left="568" w:hanging="284"/>
      <w:jc w:val="both"/>
    </w:pPr>
    <w:rPr>
      <w:rFonts w:ascii="Times" w:eastAsia="Times New Roman" w:hAnsi="Times" w:cs="Times New Roman"/>
      <w:sz w:val="24"/>
      <w:szCs w:val="20"/>
    </w:rPr>
  </w:style>
  <w:style w:type="paragraph" w:styleId="List">
    <w:name w:val="List"/>
    <w:basedOn w:val="Normal"/>
    <w:uiPriority w:val="99"/>
    <w:rsid w:val="00E75C90"/>
    <w:pPr>
      <w:widowControl/>
      <w:autoSpaceDE/>
      <w:autoSpaceDN/>
      <w:ind w:left="283" w:hanging="283"/>
    </w:pPr>
    <w:rPr>
      <w:rFonts w:ascii="Times New Roman" w:eastAsia="Times New Roman" w:hAnsi="Times New Roman" w:cs="Times New Roman"/>
      <w:sz w:val="20"/>
      <w:szCs w:val="24"/>
    </w:rPr>
  </w:style>
  <w:style w:type="paragraph" w:customStyle="1" w:styleId="BPtext">
    <w:name w:val="BP text"/>
    <w:basedOn w:val="Default"/>
    <w:next w:val="Default"/>
    <w:rsid w:val="00E75C90"/>
    <w:rPr>
      <w:rFonts w:ascii="Times New Roman" w:eastAsia="Times New Roman" w:hAnsi="Times New Roman" w:cs="Times New Roman"/>
      <w:color w:val="auto"/>
      <w:lang w:eastAsia="nb-NO"/>
    </w:rPr>
  </w:style>
  <w:style w:type="paragraph" w:customStyle="1" w:styleId="Paragraphedeliste">
    <w:name w:val="Paragraphe de liste"/>
    <w:basedOn w:val="Normal"/>
    <w:qFormat/>
    <w:rsid w:val="00E75C90"/>
    <w:pPr>
      <w:widowControl/>
      <w:autoSpaceDE/>
      <w:autoSpaceDN/>
      <w:spacing w:after="200" w:line="276" w:lineRule="auto"/>
      <w:ind w:left="720"/>
      <w:contextualSpacing/>
    </w:pPr>
    <w:rPr>
      <w:rFonts w:ascii="Calibri" w:eastAsia="Calibri" w:hAnsi="Calibri" w:cs="Times New Roman"/>
    </w:rPr>
  </w:style>
  <w:style w:type="character" w:customStyle="1" w:styleId="FooterChar1">
    <w:name w:val="Footer Char1"/>
    <w:basedOn w:val="DefaultParagraphFont"/>
    <w:rsid w:val="00E75C90"/>
  </w:style>
  <w:style w:type="paragraph" w:styleId="EndnoteText">
    <w:name w:val="endnote text"/>
    <w:basedOn w:val="Normal"/>
    <w:link w:val="EndnoteTextChar"/>
    <w:uiPriority w:val="99"/>
    <w:rsid w:val="00E75C90"/>
    <w:pPr>
      <w:widowControl/>
      <w:autoSpaceDE/>
      <w:autoSpaceDN/>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E75C90"/>
    <w:rPr>
      <w:rFonts w:ascii="Times New Roman" w:eastAsia="Times New Roman" w:hAnsi="Times New Roman" w:cs="Times New Roman"/>
      <w:sz w:val="20"/>
      <w:szCs w:val="20"/>
    </w:rPr>
  </w:style>
  <w:style w:type="character" w:styleId="EndnoteReference">
    <w:name w:val="endnote reference"/>
    <w:basedOn w:val="DefaultParagraphFont"/>
    <w:rsid w:val="00E75C90"/>
    <w:rPr>
      <w:vertAlign w:val="superscript"/>
    </w:rPr>
  </w:style>
  <w:style w:type="character" w:styleId="Hyperlink">
    <w:name w:val="Hyperlink"/>
    <w:basedOn w:val="DefaultParagraphFont"/>
    <w:uiPriority w:val="99"/>
    <w:rsid w:val="00E75C90"/>
    <w:rPr>
      <w:color w:val="0000FF"/>
      <w:u w:val="single"/>
    </w:rPr>
  </w:style>
  <w:style w:type="paragraph" w:customStyle="1" w:styleId="Point0">
    <w:name w:val="Point 0"/>
    <w:basedOn w:val="Normal"/>
    <w:rsid w:val="00E75C90"/>
    <w:pPr>
      <w:widowControl/>
      <w:autoSpaceDE/>
      <w:autoSpaceDN/>
      <w:spacing w:before="120" w:after="120"/>
      <w:ind w:left="850" w:hanging="850"/>
      <w:jc w:val="both"/>
    </w:pPr>
    <w:rPr>
      <w:rFonts w:ascii="Times New Roman" w:eastAsia="Times New Roman" w:hAnsi="Times New Roman" w:cs="Times New Roman"/>
      <w:sz w:val="24"/>
      <w:szCs w:val="24"/>
      <w:lang w:eastAsia="de-DE"/>
    </w:rPr>
  </w:style>
  <w:style w:type="paragraph" w:customStyle="1" w:styleId="Point1">
    <w:name w:val="Point 1"/>
    <w:basedOn w:val="Normal"/>
    <w:rsid w:val="00E75C90"/>
    <w:pPr>
      <w:widowControl/>
      <w:autoSpaceDE/>
      <w:autoSpaceDN/>
      <w:spacing w:before="120" w:after="120"/>
      <w:ind w:left="1417" w:hanging="567"/>
      <w:jc w:val="both"/>
    </w:pPr>
    <w:rPr>
      <w:rFonts w:ascii="Times New Roman" w:eastAsia="Times New Roman" w:hAnsi="Times New Roman" w:cs="Times New Roman"/>
      <w:sz w:val="24"/>
      <w:szCs w:val="24"/>
      <w:lang w:eastAsia="de-DE"/>
    </w:rPr>
  </w:style>
  <w:style w:type="paragraph" w:customStyle="1" w:styleId="Copies">
    <w:name w:val="Copies"/>
    <w:basedOn w:val="Normal"/>
    <w:next w:val="Normal"/>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Times New Roman" w:hAnsi="Times New Roman" w:cs="Times New Roman"/>
      <w:sz w:val="24"/>
      <w:szCs w:val="20"/>
      <w:lang w:eastAsia="ar-SA"/>
    </w:rPr>
  </w:style>
  <w:style w:type="paragraph" w:customStyle="1" w:styleId="ColorfulList-Accent11">
    <w:name w:val="Colorful List - Accent 11"/>
    <w:basedOn w:val="Normal"/>
    <w:uiPriority w:val="34"/>
    <w:qFormat/>
    <w:rsid w:val="00E75C90"/>
    <w:pPr>
      <w:widowControl/>
      <w:autoSpaceDE/>
      <w:autoSpaceDN/>
      <w:spacing w:after="200" w:line="276" w:lineRule="auto"/>
      <w:ind w:left="720"/>
    </w:pPr>
    <w:rPr>
      <w:rFonts w:ascii="Calibri" w:eastAsia="Times New Roman" w:hAnsi="Calibri" w:cs="Calibri"/>
    </w:rPr>
  </w:style>
  <w:style w:type="character" w:customStyle="1" w:styleId="BodyTextChar">
    <w:name w:val="Body Text Char"/>
    <w:basedOn w:val="DefaultParagraphFont"/>
    <w:uiPriority w:val="1"/>
    <w:rsid w:val="00E75C90"/>
    <w:rPr>
      <w:szCs w:val="24"/>
    </w:rPr>
  </w:style>
  <w:style w:type="character" w:customStyle="1" w:styleId="BodyTextIndentChar1">
    <w:name w:val="Body Text Indent Char1"/>
    <w:basedOn w:val="DefaultParagraphFont"/>
    <w:rsid w:val="00E75C90"/>
    <w:rPr>
      <w:i/>
    </w:rPr>
  </w:style>
  <w:style w:type="paragraph" w:customStyle="1" w:styleId="Paragraphedeliste1">
    <w:name w:val="Paragraphe de liste1"/>
    <w:basedOn w:val="Normal"/>
    <w:rsid w:val="00E75C90"/>
    <w:pPr>
      <w:widowControl/>
      <w:autoSpaceDE/>
      <w:autoSpaceDN/>
      <w:spacing w:after="200" w:line="276" w:lineRule="auto"/>
      <w:ind w:left="720"/>
    </w:pPr>
    <w:rPr>
      <w:rFonts w:ascii="Calibri" w:eastAsia="Times New Roman" w:hAnsi="Calibri" w:cs="Times New Roman"/>
    </w:rPr>
  </w:style>
  <w:style w:type="paragraph" w:customStyle="1" w:styleId="Text3">
    <w:name w:val="Text 3"/>
    <w:basedOn w:val="Normal"/>
    <w:rsid w:val="00E75C90"/>
    <w:pPr>
      <w:widowControl/>
      <w:tabs>
        <w:tab w:val="left" w:pos="2302"/>
      </w:tabs>
      <w:suppressAutoHyphens/>
      <w:autoSpaceDE/>
      <w:autoSpaceDN/>
      <w:spacing w:after="240"/>
      <w:ind w:left="1916"/>
      <w:jc w:val="both"/>
    </w:pPr>
    <w:rPr>
      <w:rFonts w:ascii="Times New Roman" w:eastAsia="Calibri" w:hAnsi="Times New Roman" w:cs="Times New Roman"/>
      <w:sz w:val="24"/>
      <w:szCs w:val="20"/>
      <w:lang w:eastAsia="ar-SA"/>
    </w:rPr>
  </w:style>
  <w:style w:type="paragraph" w:customStyle="1" w:styleId="Text4">
    <w:name w:val="Text 4"/>
    <w:basedOn w:val="Normal"/>
    <w:rsid w:val="00E75C90"/>
    <w:pPr>
      <w:widowControl/>
      <w:suppressAutoHyphens/>
      <w:autoSpaceDE/>
      <w:autoSpaceDN/>
      <w:spacing w:after="240"/>
      <w:ind w:left="2880"/>
      <w:jc w:val="both"/>
    </w:pPr>
    <w:rPr>
      <w:rFonts w:ascii="Times New Roman" w:eastAsia="Calibri" w:hAnsi="Times New Roman" w:cs="Times New Roman"/>
      <w:sz w:val="24"/>
      <w:szCs w:val="20"/>
      <w:lang w:eastAsia="ar-SA"/>
    </w:rPr>
  </w:style>
  <w:style w:type="character" w:customStyle="1" w:styleId="WW8Num3z0">
    <w:name w:val="WW8Num3z0"/>
    <w:rsid w:val="00E75C90"/>
    <w:rPr>
      <w:rFonts w:ascii="Symbol" w:hAnsi="Symbol"/>
    </w:rPr>
  </w:style>
  <w:style w:type="character" w:customStyle="1" w:styleId="WW8Num4z2">
    <w:name w:val="WW8Num4z2"/>
    <w:rsid w:val="00E75C90"/>
    <w:rPr>
      <w:rFonts w:ascii="Times New Roman" w:hAnsi="Times New Roman"/>
    </w:rPr>
  </w:style>
  <w:style w:type="character" w:customStyle="1" w:styleId="WW8Num4z3">
    <w:name w:val="WW8Num4z3"/>
    <w:rsid w:val="00E75C90"/>
    <w:rPr>
      <w:rFonts w:ascii="Symbol" w:hAnsi="Symbol"/>
    </w:rPr>
  </w:style>
  <w:style w:type="character" w:customStyle="1" w:styleId="WW8Num5z0">
    <w:name w:val="WW8Num5z0"/>
    <w:rsid w:val="00E75C90"/>
    <w:rPr>
      <w:rFonts w:ascii="Symbol" w:hAnsi="Symbol"/>
    </w:rPr>
  </w:style>
  <w:style w:type="character" w:customStyle="1" w:styleId="WW8Num6z0">
    <w:name w:val="WW8Num6z0"/>
    <w:rsid w:val="00E75C90"/>
    <w:rPr>
      <w:rFonts w:ascii="Times New Roman" w:hAnsi="Times New Roman"/>
    </w:rPr>
  </w:style>
  <w:style w:type="character" w:customStyle="1" w:styleId="WW8Num7z0">
    <w:name w:val="WW8Num7z0"/>
    <w:rsid w:val="00E75C90"/>
    <w:rPr>
      <w:rFonts w:ascii="Symbol" w:hAnsi="Symbol"/>
    </w:rPr>
  </w:style>
  <w:style w:type="character" w:customStyle="1" w:styleId="WW8Num8z0">
    <w:name w:val="WW8Num8z0"/>
    <w:rsid w:val="00E75C90"/>
    <w:rPr>
      <w:rFonts w:ascii="Symbol" w:hAnsi="Symbol"/>
    </w:rPr>
  </w:style>
  <w:style w:type="character" w:customStyle="1" w:styleId="WW8Num9z0">
    <w:name w:val="WW8Num9z0"/>
    <w:rsid w:val="00E75C90"/>
    <w:rPr>
      <w:rFonts w:ascii="Symbol" w:hAnsi="Symbol"/>
    </w:rPr>
  </w:style>
  <w:style w:type="character" w:customStyle="1" w:styleId="WW8Num10z2">
    <w:name w:val="WW8Num10z2"/>
    <w:rsid w:val="00E75C90"/>
    <w:rPr>
      <w:rFonts w:ascii="Times New Roman" w:hAnsi="Times New Roman"/>
    </w:rPr>
  </w:style>
  <w:style w:type="character" w:customStyle="1" w:styleId="WW8Num10z3">
    <w:name w:val="WW8Num10z3"/>
    <w:rsid w:val="00E75C90"/>
    <w:rPr>
      <w:rFonts w:ascii="Symbol" w:hAnsi="Symbol"/>
    </w:rPr>
  </w:style>
  <w:style w:type="character" w:customStyle="1" w:styleId="WW8Num11z2">
    <w:name w:val="WW8Num11z2"/>
    <w:rsid w:val="00E75C90"/>
    <w:rPr>
      <w:rFonts w:ascii="Times New Roman" w:hAnsi="Times New Roman"/>
    </w:rPr>
  </w:style>
  <w:style w:type="character" w:customStyle="1" w:styleId="WW8Num11z3">
    <w:name w:val="WW8Num11z3"/>
    <w:rsid w:val="00E75C90"/>
    <w:rPr>
      <w:rFonts w:ascii="Symbol" w:hAnsi="Symbol"/>
    </w:rPr>
  </w:style>
  <w:style w:type="character" w:customStyle="1" w:styleId="WW8Num12z2">
    <w:name w:val="WW8Num12z2"/>
    <w:rsid w:val="00E75C90"/>
    <w:rPr>
      <w:rFonts w:ascii="Times New Roman" w:hAnsi="Times New Roman"/>
    </w:rPr>
  </w:style>
  <w:style w:type="character" w:customStyle="1" w:styleId="WW8Num12z3">
    <w:name w:val="WW8Num12z3"/>
    <w:rsid w:val="00E75C90"/>
    <w:rPr>
      <w:rFonts w:ascii="Symbol" w:hAnsi="Symbol"/>
    </w:rPr>
  </w:style>
  <w:style w:type="character" w:customStyle="1" w:styleId="WW8Num13z2">
    <w:name w:val="WW8Num13z2"/>
    <w:rsid w:val="00E75C90"/>
    <w:rPr>
      <w:rFonts w:ascii="Times New Roman" w:hAnsi="Times New Roman"/>
    </w:rPr>
  </w:style>
  <w:style w:type="character" w:customStyle="1" w:styleId="WW8Num13z3">
    <w:name w:val="WW8Num13z3"/>
    <w:rsid w:val="00E75C90"/>
    <w:rPr>
      <w:rFonts w:ascii="Symbol" w:hAnsi="Symbol"/>
    </w:rPr>
  </w:style>
  <w:style w:type="character" w:customStyle="1" w:styleId="WW8Num14z0">
    <w:name w:val="WW8Num14z0"/>
    <w:rsid w:val="00E75C90"/>
    <w:rPr>
      <w:rFonts w:ascii="Times New Roman" w:hAnsi="Times New Roman"/>
    </w:rPr>
  </w:style>
  <w:style w:type="character" w:customStyle="1" w:styleId="WW8Num15z0">
    <w:name w:val="WW8Num15z0"/>
    <w:rsid w:val="00E75C90"/>
    <w:rPr>
      <w:rFonts w:ascii="Symbol" w:hAnsi="Symbol"/>
    </w:rPr>
  </w:style>
  <w:style w:type="character" w:customStyle="1" w:styleId="WW8Num16z0">
    <w:name w:val="WW8Num16z0"/>
    <w:rsid w:val="00E75C90"/>
    <w:rPr>
      <w:rFonts w:ascii="Times New Roman" w:hAnsi="Times New Roman"/>
    </w:rPr>
  </w:style>
  <w:style w:type="character" w:customStyle="1" w:styleId="WW8Num17z0">
    <w:name w:val="WW8Num17z0"/>
    <w:rsid w:val="00E75C90"/>
    <w:rPr>
      <w:rFonts w:ascii="Times New Roman" w:hAnsi="Times New Roman"/>
    </w:rPr>
  </w:style>
  <w:style w:type="character" w:customStyle="1" w:styleId="WW8Num18z0">
    <w:name w:val="WW8Num18z0"/>
    <w:rsid w:val="00E75C90"/>
    <w:rPr>
      <w:rFonts w:ascii="Times New Roman" w:hAnsi="Times New Roman"/>
    </w:rPr>
  </w:style>
  <w:style w:type="character" w:customStyle="1" w:styleId="Absatz-Standardschriftart">
    <w:name w:val="Absatz-Standardschriftart"/>
    <w:rsid w:val="00E75C90"/>
  </w:style>
  <w:style w:type="character" w:customStyle="1" w:styleId="WW8Num2z0">
    <w:name w:val="WW8Num2z0"/>
    <w:rsid w:val="00E75C90"/>
    <w:rPr>
      <w:rFonts w:ascii="Symbol" w:hAnsi="Symbol"/>
    </w:rPr>
  </w:style>
  <w:style w:type="character" w:customStyle="1" w:styleId="WW8Num3z2">
    <w:name w:val="WW8Num3z2"/>
    <w:rsid w:val="00E75C90"/>
    <w:rPr>
      <w:rFonts w:ascii="Times New Roman" w:hAnsi="Times New Roman"/>
    </w:rPr>
  </w:style>
  <w:style w:type="character" w:customStyle="1" w:styleId="WW8Num3z3">
    <w:name w:val="WW8Num3z3"/>
    <w:rsid w:val="00E75C90"/>
    <w:rPr>
      <w:rFonts w:ascii="Symbol" w:hAnsi="Symbol"/>
    </w:rPr>
  </w:style>
  <w:style w:type="character" w:customStyle="1" w:styleId="WW8Num4z0">
    <w:name w:val="WW8Num4z0"/>
    <w:rsid w:val="00E75C90"/>
    <w:rPr>
      <w:rFonts w:ascii="Symbol" w:hAnsi="Symbol"/>
    </w:rPr>
  </w:style>
  <w:style w:type="character" w:customStyle="1" w:styleId="WW8Num9z2">
    <w:name w:val="WW8Num9z2"/>
    <w:rsid w:val="00E75C90"/>
    <w:rPr>
      <w:rFonts w:ascii="Times New Roman" w:hAnsi="Times New Roman"/>
    </w:rPr>
  </w:style>
  <w:style w:type="character" w:customStyle="1" w:styleId="WW8Num9z3">
    <w:name w:val="WW8Num9z3"/>
    <w:rsid w:val="00E75C90"/>
    <w:rPr>
      <w:rFonts w:ascii="Symbol" w:hAnsi="Symbol"/>
    </w:rPr>
  </w:style>
  <w:style w:type="character" w:customStyle="1" w:styleId="WW8Num14z1">
    <w:name w:val="WW8Num14z1"/>
    <w:rsid w:val="00E75C90"/>
    <w:rPr>
      <w:rFonts w:ascii="Courier New" w:hAnsi="Courier New"/>
    </w:rPr>
  </w:style>
  <w:style w:type="character" w:customStyle="1" w:styleId="WW8Num14z2">
    <w:name w:val="WW8Num14z2"/>
    <w:rsid w:val="00E75C90"/>
    <w:rPr>
      <w:rFonts w:ascii="Wingdings" w:hAnsi="Wingdings"/>
    </w:rPr>
  </w:style>
  <w:style w:type="character" w:customStyle="1" w:styleId="WW8Num14z3">
    <w:name w:val="WW8Num14z3"/>
    <w:rsid w:val="00E75C90"/>
    <w:rPr>
      <w:rFonts w:ascii="Symbol" w:hAnsi="Symbol"/>
    </w:rPr>
  </w:style>
  <w:style w:type="character" w:customStyle="1" w:styleId="WW8Num19z0">
    <w:name w:val="WW8Num19z0"/>
    <w:rsid w:val="00E75C90"/>
    <w:rPr>
      <w:rFonts w:ascii="Times New Roman" w:hAnsi="Times New Roman"/>
    </w:rPr>
  </w:style>
  <w:style w:type="character" w:styleId="FollowedHyperlink">
    <w:name w:val="FollowedHyperlink"/>
    <w:basedOn w:val="DefaultParagraphFont"/>
    <w:uiPriority w:val="99"/>
    <w:rsid w:val="00E75C90"/>
    <w:rPr>
      <w:rFonts w:cs="Times New Roman"/>
      <w:color w:val="800080"/>
      <w:u w:val="single"/>
    </w:rPr>
  </w:style>
  <w:style w:type="character" w:customStyle="1" w:styleId="FootnoteCharacters">
    <w:name w:val="Footnote Characters"/>
    <w:basedOn w:val="DefaultParagraphFont"/>
    <w:rsid w:val="00E75C90"/>
    <w:rPr>
      <w:rFonts w:cs="Times New Roman"/>
      <w:vertAlign w:val="superscript"/>
    </w:rPr>
  </w:style>
  <w:style w:type="paragraph" w:customStyle="1" w:styleId="Heading">
    <w:name w:val="Heading"/>
    <w:basedOn w:val="Normal"/>
    <w:next w:val="BodyText"/>
    <w:rsid w:val="00E75C90"/>
    <w:pPr>
      <w:keepNext/>
      <w:widowControl/>
      <w:suppressAutoHyphens/>
      <w:autoSpaceDE/>
      <w:autoSpaceDN/>
      <w:spacing w:before="240" w:after="120"/>
      <w:jc w:val="both"/>
    </w:pPr>
    <w:rPr>
      <w:rFonts w:ascii="Arial" w:eastAsia="SimSun" w:hAnsi="Arial" w:cs="Tahoma"/>
      <w:sz w:val="28"/>
      <w:szCs w:val="28"/>
      <w:lang w:eastAsia="ar-SA"/>
    </w:rPr>
  </w:style>
  <w:style w:type="paragraph" w:customStyle="1" w:styleId="Index">
    <w:name w:val="Index"/>
    <w:basedOn w:val="Normal"/>
    <w:rsid w:val="00E75C90"/>
    <w:pPr>
      <w:widowControl/>
      <w:suppressLineNumbers/>
      <w:suppressAutoHyphens/>
      <w:autoSpaceDE/>
      <w:autoSpaceDN/>
      <w:spacing w:after="240"/>
      <w:jc w:val="both"/>
    </w:pPr>
    <w:rPr>
      <w:rFonts w:ascii="Times New Roman" w:eastAsia="Calibri" w:hAnsi="Times New Roman" w:cs="Tahoma"/>
      <w:sz w:val="24"/>
      <w:szCs w:val="20"/>
      <w:lang w:eastAsia="ar-SA"/>
    </w:rPr>
  </w:style>
  <w:style w:type="paragraph" w:customStyle="1" w:styleId="Address">
    <w:name w:val="Address"/>
    <w:basedOn w:val="Normal"/>
    <w:rsid w:val="00E75C90"/>
    <w:pPr>
      <w:widowControl/>
      <w:suppressAutoHyphens/>
      <w:autoSpaceDE/>
      <w:autoSpaceDN/>
    </w:pPr>
    <w:rPr>
      <w:rFonts w:ascii="Times New Roman" w:eastAsia="Calibri" w:hAnsi="Times New Roman" w:cs="Times New Roman"/>
      <w:sz w:val="24"/>
      <w:szCs w:val="20"/>
      <w:lang w:eastAsia="ar-SA"/>
    </w:rPr>
  </w:style>
  <w:style w:type="paragraph" w:customStyle="1" w:styleId="AddressTL">
    <w:name w:val="AddressTL"/>
    <w:basedOn w:val="Normal"/>
    <w:next w:val="Normal"/>
    <w:rsid w:val="00E75C90"/>
    <w:pPr>
      <w:widowControl/>
      <w:suppressAutoHyphens/>
      <w:autoSpaceDE/>
      <w:autoSpaceDN/>
      <w:spacing w:after="720"/>
    </w:pPr>
    <w:rPr>
      <w:rFonts w:ascii="Times New Roman" w:eastAsia="Calibri" w:hAnsi="Times New Roman" w:cs="Times New Roman"/>
      <w:sz w:val="24"/>
      <w:szCs w:val="20"/>
      <w:lang w:eastAsia="ar-SA"/>
    </w:rPr>
  </w:style>
  <w:style w:type="paragraph" w:customStyle="1" w:styleId="AddressTR">
    <w:name w:val="AddressTR"/>
    <w:basedOn w:val="Normal"/>
    <w:next w:val="Normal"/>
    <w:rsid w:val="00E75C90"/>
    <w:pPr>
      <w:widowControl/>
      <w:suppressAutoHyphens/>
      <w:autoSpaceDE/>
      <w:autoSpaceDN/>
      <w:spacing w:after="720"/>
      <w:ind w:left="5103"/>
    </w:pPr>
    <w:rPr>
      <w:rFonts w:ascii="Times New Roman" w:eastAsia="Calibri" w:hAnsi="Times New Roman" w:cs="Times New Roman"/>
      <w:sz w:val="24"/>
      <w:szCs w:val="20"/>
      <w:lang w:eastAsia="ar-SA"/>
    </w:rPr>
  </w:style>
  <w:style w:type="paragraph" w:styleId="BodyTextFirstIndent">
    <w:name w:val="Body Text First Indent"/>
    <w:basedOn w:val="BodyText"/>
    <w:link w:val="BodyTextFirstIndentChar"/>
    <w:uiPriority w:val="99"/>
    <w:rsid w:val="00E75C90"/>
    <w:pPr>
      <w:widowControl/>
      <w:suppressAutoHyphens/>
      <w:autoSpaceDE/>
      <w:autoSpaceDN/>
      <w:spacing w:after="120"/>
      <w:ind w:firstLine="210"/>
      <w:jc w:val="both"/>
    </w:pPr>
    <w:rPr>
      <w:rFonts w:ascii="Times New Roman" w:eastAsia="Calibri" w:hAnsi="Times New Roman" w:cs="Times New Roman"/>
      <w:sz w:val="24"/>
      <w:lang w:eastAsia="ar-SA"/>
    </w:rPr>
  </w:style>
  <w:style w:type="character" w:customStyle="1" w:styleId="BodyTextChar2">
    <w:name w:val="Body Text Char2"/>
    <w:basedOn w:val="DefaultParagraphFont"/>
    <w:link w:val="BodyText"/>
    <w:uiPriority w:val="1"/>
    <w:rsid w:val="00E75C90"/>
    <w:rPr>
      <w:rFonts w:ascii="Cambria" w:eastAsia="Cambria" w:hAnsi="Cambria" w:cs="Cambria"/>
      <w:sz w:val="20"/>
      <w:szCs w:val="20"/>
    </w:rPr>
  </w:style>
  <w:style w:type="character" w:customStyle="1" w:styleId="BodyTextFirstIndentChar">
    <w:name w:val="Body Text First Indent Char"/>
    <w:basedOn w:val="BodyTextChar2"/>
    <w:link w:val="BodyTextFirstIndent"/>
    <w:uiPriority w:val="99"/>
    <w:rsid w:val="00E75C90"/>
    <w:rPr>
      <w:rFonts w:ascii="Times New Roman" w:eastAsia="Calibri" w:hAnsi="Times New Roman" w:cs="Times New Roman"/>
      <w:sz w:val="24"/>
      <w:szCs w:val="20"/>
      <w:lang w:val="fr-FR" w:eastAsia="ar-SA"/>
    </w:rPr>
  </w:style>
  <w:style w:type="paragraph" w:styleId="BodyTextFirstIndent2">
    <w:name w:val="Body Text First Indent 2"/>
    <w:basedOn w:val="BodyTextIndent"/>
    <w:link w:val="BodyTextFirstIndent2Char"/>
    <w:uiPriority w:val="99"/>
    <w:rsid w:val="00E75C90"/>
    <w:pPr>
      <w:tabs>
        <w:tab w:val="clear" w:pos="360"/>
      </w:tabs>
      <w:suppressAutoHyphens/>
      <w:spacing w:after="120"/>
      <w:ind w:left="283" w:firstLine="210"/>
      <w:jc w:val="both"/>
    </w:pPr>
    <w:rPr>
      <w:rFonts w:eastAsia="Calibri"/>
      <w:sz w:val="24"/>
      <w:szCs w:val="20"/>
      <w:lang w:eastAsia="ar-SA"/>
    </w:rPr>
  </w:style>
  <w:style w:type="character" w:customStyle="1" w:styleId="BodyTextFirstIndent2Char">
    <w:name w:val="Body Text First Indent 2 Char"/>
    <w:basedOn w:val="BodyTextIndentChar"/>
    <w:link w:val="BodyTextFirstIndent2"/>
    <w:uiPriority w:val="99"/>
    <w:rsid w:val="00E75C90"/>
    <w:rPr>
      <w:rFonts w:ascii="Times New Roman" w:eastAsia="Calibri" w:hAnsi="Times New Roman" w:cs="Times New Roman"/>
      <w:sz w:val="24"/>
      <w:szCs w:val="20"/>
      <w:lang w:val="fr-FR" w:eastAsia="ar-SA"/>
    </w:rPr>
  </w:style>
  <w:style w:type="paragraph" w:styleId="Closing">
    <w:name w:val="Closing"/>
    <w:basedOn w:val="Normal"/>
    <w:next w:val="Signature"/>
    <w:link w:val="ClosingChar"/>
    <w:uiPriority w:val="99"/>
    <w:rsid w:val="00E75C90"/>
    <w:pPr>
      <w:widowControl/>
      <w:tabs>
        <w:tab w:val="left" w:pos="5103"/>
      </w:tabs>
      <w:suppressAutoHyphens/>
      <w:autoSpaceDE/>
      <w:autoSpaceDN/>
      <w:spacing w:before="240" w:after="240"/>
      <w:ind w:left="5103"/>
    </w:pPr>
    <w:rPr>
      <w:rFonts w:ascii="Times New Roman" w:eastAsia="Calibri" w:hAnsi="Times New Roman" w:cs="Times New Roman"/>
      <w:sz w:val="24"/>
      <w:szCs w:val="20"/>
      <w:lang w:eastAsia="ar-SA"/>
    </w:rPr>
  </w:style>
  <w:style w:type="character" w:customStyle="1" w:styleId="ClosingChar">
    <w:name w:val="Closing Char"/>
    <w:basedOn w:val="DefaultParagraphFont"/>
    <w:link w:val="Closing"/>
    <w:uiPriority w:val="99"/>
    <w:rsid w:val="00E75C90"/>
    <w:rPr>
      <w:rFonts w:ascii="Times New Roman" w:eastAsia="Calibri" w:hAnsi="Times New Roman" w:cs="Times New Roman"/>
      <w:sz w:val="24"/>
      <w:szCs w:val="20"/>
      <w:lang w:val="fr-FR" w:eastAsia="ar-SA"/>
    </w:rPr>
  </w:style>
  <w:style w:type="paragraph" w:styleId="Signature">
    <w:name w:val="Signature"/>
    <w:basedOn w:val="Normal"/>
    <w:next w:val="Contact"/>
    <w:link w:val="SignatureChar"/>
    <w:uiPriority w:val="99"/>
    <w:rsid w:val="00E75C90"/>
    <w:pPr>
      <w:widowControl/>
      <w:tabs>
        <w:tab w:val="left" w:pos="5103"/>
      </w:tabs>
      <w:suppressAutoHyphens/>
      <w:autoSpaceDE/>
      <w:autoSpaceDN/>
      <w:spacing w:before="1200"/>
      <w:ind w:left="5103"/>
      <w:jc w:val="center"/>
    </w:pPr>
    <w:rPr>
      <w:rFonts w:ascii="Times New Roman" w:eastAsia="Calibri" w:hAnsi="Times New Roman" w:cs="Times New Roman"/>
      <w:sz w:val="24"/>
      <w:szCs w:val="20"/>
      <w:lang w:eastAsia="ar-SA"/>
    </w:rPr>
  </w:style>
  <w:style w:type="character" w:customStyle="1" w:styleId="SignatureChar">
    <w:name w:val="Signature Char"/>
    <w:basedOn w:val="DefaultParagraphFont"/>
    <w:link w:val="Signature"/>
    <w:uiPriority w:val="99"/>
    <w:rsid w:val="00E75C90"/>
    <w:rPr>
      <w:rFonts w:ascii="Times New Roman" w:eastAsia="Calibri" w:hAnsi="Times New Roman" w:cs="Times New Roman"/>
      <w:sz w:val="24"/>
      <w:szCs w:val="20"/>
      <w:lang w:val="fr-FR" w:eastAsia="ar-SA"/>
    </w:rPr>
  </w:style>
  <w:style w:type="paragraph" w:customStyle="1" w:styleId="Contact">
    <w:name w:val="Contact"/>
    <w:basedOn w:val="Normal"/>
    <w:next w:val="Enclosures"/>
    <w:rsid w:val="00E75C90"/>
    <w:pPr>
      <w:widowControl/>
      <w:suppressAutoHyphens/>
      <w:autoSpaceDE/>
      <w:autoSpaceDN/>
      <w:spacing w:before="480"/>
      <w:ind w:left="567" w:hanging="567"/>
    </w:pPr>
    <w:rPr>
      <w:rFonts w:ascii="Times New Roman" w:eastAsia="Calibri" w:hAnsi="Times New Roman" w:cs="Times New Roman"/>
      <w:sz w:val="24"/>
      <w:szCs w:val="20"/>
      <w:lang w:eastAsia="ar-SA"/>
    </w:rPr>
  </w:style>
  <w:style w:type="paragraph" w:customStyle="1" w:styleId="Enclosures">
    <w:name w:val="Enclosures"/>
    <w:basedOn w:val="Normal"/>
    <w:next w:val="Participants"/>
    <w:rsid w:val="00E75C90"/>
    <w:pPr>
      <w:keepNext/>
      <w:keepLines/>
      <w:widowControl/>
      <w:tabs>
        <w:tab w:val="left" w:pos="5670"/>
      </w:tabs>
      <w:suppressAutoHyphens/>
      <w:autoSpaceDE/>
      <w:autoSpaceDN/>
      <w:spacing w:before="480"/>
      <w:ind w:left="1985" w:hanging="1985"/>
    </w:pPr>
    <w:rPr>
      <w:rFonts w:ascii="Times New Roman" w:eastAsia="Calibri" w:hAnsi="Times New Roman" w:cs="Times New Roman"/>
      <w:sz w:val="24"/>
      <w:szCs w:val="20"/>
      <w:lang w:eastAsia="ar-SA"/>
    </w:rPr>
  </w:style>
  <w:style w:type="paragraph" w:customStyle="1" w:styleId="Participants">
    <w:name w:val="Participants"/>
    <w:basedOn w:val="Normal"/>
    <w:next w:val="Copies"/>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Calibri" w:hAnsi="Times New Roman" w:cs="Times New Roman"/>
      <w:sz w:val="24"/>
      <w:szCs w:val="20"/>
      <w:lang w:eastAsia="ar-SA"/>
    </w:rPr>
  </w:style>
  <w:style w:type="paragraph" w:styleId="CommentText">
    <w:name w:val="annotation text"/>
    <w:basedOn w:val="Normal"/>
    <w:link w:val="CommentTextChar"/>
    <w:uiPriority w:val="99"/>
    <w:rsid w:val="00E75C90"/>
    <w:pPr>
      <w:widowControl/>
      <w:suppressAutoHyphens/>
      <w:autoSpaceDE/>
      <w:autoSpaceDN/>
      <w:spacing w:after="240"/>
      <w:jc w:val="both"/>
    </w:pPr>
    <w:rPr>
      <w:rFonts w:ascii="Times New Roman" w:eastAsia="Calibri" w:hAnsi="Times New Roman" w:cs="Times New Roman"/>
      <w:sz w:val="20"/>
      <w:szCs w:val="20"/>
      <w:lang w:eastAsia="ar-SA"/>
    </w:rPr>
  </w:style>
  <w:style w:type="character" w:customStyle="1" w:styleId="CommentTextChar">
    <w:name w:val="Comment Text Char"/>
    <w:basedOn w:val="DefaultParagraphFont"/>
    <w:link w:val="CommentText"/>
    <w:uiPriority w:val="99"/>
    <w:rsid w:val="00E75C90"/>
    <w:rPr>
      <w:rFonts w:ascii="Times New Roman" w:eastAsia="Calibri" w:hAnsi="Times New Roman" w:cs="Times New Roman"/>
      <w:sz w:val="20"/>
      <w:szCs w:val="20"/>
      <w:lang w:val="fr-FR" w:eastAsia="ar-SA"/>
    </w:rPr>
  </w:style>
  <w:style w:type="paragraph" w:customStyle="1" w:styleId="References">
    <w:name w:val="References"/>
    <w:basedOn w:val="Normal"/>
    <w:next w:val="AddressTR"/>
    <w:rsid w:val="00E75C90"/>
    <w:pPr>
      <w:widowControl/>
      <w:suppressAutoHyphens/>
      <w:autoSpaceDE/>
      <w:autoSpaceDN/>
      <w:spacing w:after="240"/>
      <w:ind w:left="5103"/>
    </w:pPr>
    <w:rPr>
      <w:rFonts w:ascii="Times New Roman" w:eastAsia="Calibri" w:hAnsi="Times New Roman" w:cs="Times New Roman"/>
      <w:sz w:val="20"/>
      <w:szCs w:val="20"/>
      <w:lang w:eastAsia="ar-SA"/>
    </w:rPr>
  </w:style>
  <w:style w:type="paragraph" w:styleId="DocumentMap">
    <w:name w:val="Document Map"/>
    <w:basedOn w:val="Normal"/>
    <w:link w:val="DocumentMapChar"/>
    <w:uiPriority w:val="99"/>
    <w:rsid w:val="00E75C90"/>
    <w:pPr>
      <w:widowControl/>
      <w:shd w:val="clear" w:color="auto" w:fill="000080"/>
      <w:suppressAutoHyphens/>
      <w:autoSpaceDE/>
      <w:autoSpaceDN/>
      <w:spacing w:after="240"/>
      <w:jc w:val="both"/>
    </w:pPr>
    <w:rPr>
      <w:rFonts w:ascii="Tahoma" w:eastAsia="Calibri" w:hAnsi="Tahoma" w:cs="Times New Roman"/>
      <w:sz w:val="24"/>
      <w:szCs w:val="20"/>
      <w:lang w:eastAsia="ar-SA"/>
    </w:rPr>
  </w:style>
  <w:style w:type="character" w:customStyle="1" w:styleId="DocumentMapChar">
    <w:name w:val="Document Map Char"/>
    <w:basedOn w:val="DefaultParagraphFont"/>
    <w:link w:val="DocumentMap"/>
    <w:uiPriority w:val="99"/>
    <w:rsid w:val="00E75C90"/>
    <w:rPr>
      <w:rFonts w:ascii="Tahoma" w:eastAsia="Calibri" w:hAnsi="Tahoma" w:cs="Times New Roman"/>
      <w:sz w:val="24"/>
      <w:szCs w:val="20"/>
      <w:shd w:val="clear" w:color="auto" w:fill="000080"/>
      <w:lang w:val="fr-FR" w:eastAsia="ar-SA"/>
    </w:rPr>
  </w:style>
  <w:style w:type="paragraph" w:customStyle="1" w:styleId="DoubSign">
    <w:name w:val="DoubSign"/>
    <w:basedOn w:val="Normal"/>
    <w:next w:val="Contact"/>
    <w:rsid w:val="00E75C90"/>
    <w:pPr>
      <w:widowControl/>
      <w:tabs>
        <w:tab w:val="left" w:pos="5103"/>
      </w:tabs>
      <w:suppressAutoHyphens/>
      <w:autoSpaceDE/>
      <w:autoSpaceDN/>
      <w:spacing w:before="1200"/>
    </w:pPr>
    <w:rPr>
      <w:rFonts w:ascii="Times New Roman" w:eastAsia="Calibri" w:hAnsi="Times New Roman" w:cs="Times New Roman"/>
      <w:sz w:val="24"/>
      <w:szCs w:val="20"/>
      <w:lang w:eastAsia="ar-SA"/>
    </w:rPr>
  </w:style>
  <w:style w:type="paragraph" w:styleId="EnvelopeAddress">
    <w:name w:val="envelope address"/>
    <w:basedOn w:val="Normal"/>
    <w:uiPriority w:val="99"/>
    <w:rsid w:val="00E75C90"/>
    <w:pPr>
      <w:widowControl/>
      <w:suppressAutoHyphens/>
      <w:autoSpaceDE/>
      <w:autoSpaceDN/>
      <w:jc w:val="both"/>
    </w:pPr>
    <w:rPr>
      <w:rFonts w:ascii="Times New Roman" w:eastAsia="Calibri" w:hAnsi="Times New Roman" w:cs="Times New Roman"/>
      <w:sz w:val="24"/>
      <w:szCs w:val="20"/>
      <w:lang w:eastAsia="ar-SA"/>
    </w:rPr>
  </w:style>
  <w:style w:type="paragraph" w:styleId="EnvelopeReturn">
    <w:name w:val="envelope return"/>
    <w:basedOn w:val="Normal"/>
    <w:uiPriority w:val="99"/>
    <w:rsid w:val="00E75C90"/>
    <w:pPr>
      <w:widowControl/>
      <w:suppressAutoHyphens/>
      <w:autoSpaceDE/>
      <w:autoSpaceDN/>
      <w:jc w:val="both"/>
    </w:pPr>
    <w:rPr>
      <w:rFonts w:ascii="Times New Roman" w:eastAsia="Calibri" w:hAnsi="Times New Roman" w:cs="Times New Roman"/>
      <w:sz w:val="20"/>
      <w:szCs w:val="20"/>
      <w:lang w:eastAsia="ar-SA"/>
    </w:rPr>
  </w:style>
  <w:style w:type="paragraph" w:styleId="Index1">
    <w:name w:val="index 1"/>
    <w:basedOn w:val="Normal"/>
    <w:next w:val="Normal"/>
    <w:autoRedefine/>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eastAsia="ar-SA"/>
    </w:rPr>
  </w:style>
  <w:style w:type="paragraph" w:styleId="Index2">
    <w:name w:val="index 2"/>
    <w:basedOn w:val="Normal"/>
    <w:next w:val="Normal"/>
    <w:autoRedefine/>
    <w:uiPriority w:val="99"/>
    <w:rsid w:val="00E75C90"/>
    <w:pPr>
      <w:widowControl/>
      <w:suppressAutoHyphens/>
      <w:autoSpaceDE/>
      <w:autoSpaceDN/>
      <w:spacing w:after="240"/>
      <w:ind w:left="480" w:hanging="240"/>
      <w:jc w:val="both"/>
    </w:pPr>
    <w:rPr>
      <w:rFonts w:ascii="Times New Roman" w:eastAsia="Calibri" w:hAnsi="Times New Roman" w:cs="Times New Roman"/>
      <w:sz w:val="24"/>
      <w:szCs w:val="20"/>
      <w:lang w:eastAsia="ar-SA"/>
    </w:rPr>
  </w:style>
  <w:style w:type="paragraph" w:styleId="Index3">
    <w:name w:val="index 3"/>
    <w:basedOn w:val="Normal"/>
    <w:next w:val="Normal"/>
    <w:autoRedefine/>
    <w:uiPriority w:val="99"/>
    <w:rsid w:val="00E75C90"/>
    <w:pPr>
      <w:widowControl/>
      <w:suppressAutoHyphens/>
      <w:autoSpaceDE/>
      <w:autoSpaceDN/>
      <w:spacing w:after="240"/>
      <w:ind w:left="720" w:hanging="240"/>
      <w:jc w:val="both"/>
    </w:pPr>
    <w:rPr>
      <w:rFonts w:ascii="Times New Roman" w:eastAsia="Calibri" w:hAnsi="Times New Roman" w:cs="Times New Roman"/>
      <w:sz w:val="24"/>
      <w:szCs w:val="20"/>
      <w:lang w:eastAsia="ar-SA"/>
    </w:rPr>
  </w:style>
  <w:style w:type="paragraph" w:styleId="Index4">
    <w:name w:val="index 4"/>
    <w:basedOn w:val="Normal"/>
    <w:next w:val="Normal"/>
    <w:autoRedefine/>
    <w:uiPriority w:val="99"/>
    <w:rsid w:val="00E75C90"/>
    <w:pPr>
      <w:widowControl/>
      <w:suppressAutoHyphens/>
      <w:autoSpaceDE/>
      <w:autoSpaceDN/>
      <w:spacing w:after="240"/>
      <w:ind w:left="960" w:hanging="240"/>
      <w:jc w:val="both"/>
    </w:pPr>
    <w:rPr>
      <w:rFonts w:ascii="Times New Roman" w:eastAsia="Calibri" w:hAnsi="Times New Roman" w:cs="Times New Roman"/>
      <w:sz w:val="24"/>
      <w:szCs w:val="20"/>
      <w:lang w:eastAsia="ar-SA"/>
    </w:rPr>
  </w:style>
  <w:style w:type="paragraph" w:styleId="Index5">
    <w:name w:val="index 5"/>
    <w:basedOn w:val="Normal"/>
    <w:next w:val="Normal"/>
    <w:autoRedefine/>
    <w:uiPriority w:val="99"/>
    <w:rsid w:val="00E75C90"/>
    <w:pPr>
      <w:widowControl/>
      <w:suppressAutoHyphens/>
      <w:autoSpaceDE/>
      <w:autoSpaceDN/>
      <w:spacing w:after="240"/>
      <w:ind w:left="1200" w:hanging="240"/>
      <w:jc w:val="both"/>
    </w:pPr>
    <w:rPr>
      <w:rFonts w:ascii="Times New Roman" w:eastAsia="Calibri" w:hAnsi="Times New Roman" w:cs="Times New Roman"/>
      <w:sz w:val="24"/>
      <w:szCs w:val="20"/>
      <w:lang w:eastAsia="ar-SA"/>
    </w:rPr>
  </w:style>
  <w:style w:type="paragraph" w:styleId="Index6">
    <w:name w:val="index 6"/>
    <w:basedOn w:val="Normal"/>
    <w:next w:val="Normal"/>
    <w:autoRedefine/>
    <w:uiPriority w:val="99"/>
    <w:rsid w:val="00E75C90"/>
    <w:pPr>
      <w:widowControl/>
      <w:suppressAutoHyphens/>
      <w:autoSpaceDE/>
      <w:autoSpaceDN/>
      <w:spacing w:after="240"/>
      <w:ind w:left="1440" w:hanging="240"/>
      <w:jc w:val="both"/>
    </w:pPr>
    <w:rPr>
      <w:rFonts w:ascii="Times New Roman" w:eastAsia="Calibri" w:hAnsi="Times New Roman" w:cs="Times New Roman"/>
      <w:sz w:val="24"/>
      <w:szCs w:val="20"/>
      <w:lang w:eastAsia="ar-SA"/>
    </w:rPr>
  </w:style>
  <w:style w:type="paragraph" w:styleId="Index7">
    <w:name w:val="index 7"/>
    <w:basedOn w:val="Normal"/>
    <w:next w:val="Normal"/>
    <w:autoRedefine/>
    <w:uiPriority w:val="99"/>
    <w:rsid w:val="00E75C90"/>
    <w:pPr>
      <w:widowControl/>
      <w:suppressAutoHyphens/>
      <w:autoSpaceDE/>
      <w:autoSpaceDN/>
      <w:spacing w:after="240"/>
      <w:ind w:left="1680" w:hanging="240"/>
      <w:jc w:val="both"/>
    </w:pPr>
    <w:rPr>
      <w:rFonts w:ascii="Times New Roman" w:eastAsia="Calibri" w:hAnsi="Times New Roman" w:cs="Times New Roman"/>
      <w:sz w:val="24"/>
      <w:szCs w:val="20"/>
      <w:lang w:eastAsia="ar-SA"/>
    </w:rPr>
  </w:style>
  <w:style w:type="paragraph" w:styleId="Index8">
    <w:name w:val="index 8"/>
    <w:basedOn w:val="Normal"/>
    <w:next w:val="Normal"/>
    <w:autoRedefine/>
    <w:uiPriority w:val="99"/>
    <w:rsid w:val="00E75C90"/>
    <w:pPr>
      <w:widowControl/>
      <w:suppressAutoHyphens/>
      <w:autoSpaceDE/>
      <w:autoSpaceDN/>
      <w:spacing w:after="240"/>
      <w:ind w:left="1920" w:hanging="240"/>
      <w:jc w:val="both"/>
    </w:pPr>
    <w:rPr>
      <w:rFonts w:ascii="Times New Roman" w:eastAsia="Calibri" w:hAnsi="Times New Roman" w:cs="Times New Roman"/>
      <w:sz w:val="24"/>
      <w:szCs w:val="20"/>
      <w:lang w:eastAsia="ar-SA"/>
    </w:rPr>
  </w:style>
  <w:style w:type="paragraph" w:styleId="Index9">
    <w:name w:val="index 9"/>
    <w:basedOn w:val="Normal"/>
    <w:next w:val="Normal"/>
    <w:autoRedefine/>
    <w:uiPriority w:val="99"/>
    <w:rsid w:val="00E75C90"/>
    <w:pPr>
      <w:widowControl/>
      <w:suppressAutoHyphens/>
      <w:autoSpaceDE/>
      <w:autoSpaceDN/>
      <w:spacing w:after="240"/>
      <w:ind w:left="2160" w:hanging="240"/>
      <w:jc w:val="both"/>
    </w:pPr>
    <w:rPr>
      <w:rFonts w:ascii="Times New Roman" w:eastAsia="Calibri" w:hAnsi="Times New Roman" w:cs="Times New Roman"/>
      <w:sz w:val="24"/>
      <w:szCs w:val="20"/>
      <w:lang w:eastAsia="ar-SA"/>
    </w:rPr>
  </w:style>
  <w:style w:type="paragraph" w:styleId="IndexHeading">
    <w:name w:val="index heading"/>
    <w:basedOn w:val="Normal"/>
    <w:next w:val="Index1"/>
    <w:uiPriority w:val="99"/>
    <w:rsid w:val="00E75C90"/>
    <w:pPr>
      <w:widowControl/>
      <w:suppressAutoHyphens/>
      <w:autoSpaceDE/>
      <w:autoSpaceDN/>
      <w:spacing w:after="240"/>
      <w:jc w:val="both"/>
    </w:pPr>
    <w:rPr>
      <w:rFonts w:ascii="Arial" w:eastAsia="Calibri" w:hAnsi="Arial" w:cs="Times New Roman"/>
      <w:b/>
      <w:sz w:val="24"/>
      <w:szCs w:val="20"/>
      <w:lang w:eastAsia="ar-SA"/>
    </w:rPr>
  </w:style>
  <w:style w:type="paragraph" w:styleId="List2">
    <w:name w:val="List 2"/>
    <w:basedOn w:val="Normal"/>
    <w:uiPriority w:val="99"/>
    <w:rsid w:val="00E75C90"/>
    <w:pPr>
      <w:widowControl/>
      <w:suppressAutoHyphens/>
      <w:autoSpaceDE/>
      <w:autoSpaceDN/>
      <w:spacing w:after="240"/>
      <w:ind w:left="566" w:hanging="283"/>
      <w:jc w:val="both"/>
    </w:pPr>
    <w:rPr>
      <w:rFonts w:ascii="Times New Roman" w:eastAsia="Calibri" w:hAnsi="Times New Roman" w:cs="Times New Roman"/>
      <w:sz w:val="24"/>
      <w:szCs w:val="20"/>
      <w:lang w:eastAsia="ar-SA"/>
    </w:rPr>
  </w:style>
  <w:style w:type="paragraph" w:styleId="List3">
    <w:name w:val="List 3"/>
    <w:basedOn w:val="Normal"/>
    <w:uiPriority w:val="99"/>
    <w:rsid w:val="00E75C90"/>
    <w:pPr>
      <w:widowControl/>
      <w:suppressAutoHyphens/>
      <w:autoSpaceDE/>
      <w:autoSpaceDN/>
      <w:spacing w:after="240"/>
      <w:ind w:left="849" w:hanging="283"/>
      <w:jc w:val="both"/>
    </w:pPr>
    <w:rPr>
      <w:rFonts w:ascii="Times New Roman" w:eastAsia="Calibri" w:hAnsi="Times New Roman" w:cs="Times New Roman"/>
      <w:sz w:val="24"/>
      <w:szCs w:val="20"/>
      <w:lang w:eastAsia="ar-SA"/>
    </w:rPr>
  </w:style>
  <w:style w:type="paragraph" w:styleId="List4">
    <w:name w:val="List 4"/>
    <w:basedOn w:val="Normal"/>
    <w:uiPriority w:val="99"/>
    <w:rsid w:val="00E75C90"/>
    <w:pPr>
      <w:widowControl/>
      <w:suppressAutoHyphens/>
      <w:autoSpaceDE/>
      <w:autoSpaceDN/>
      <w:spacing w:after="240"/>
      <w:ind w:left="1132" w:hanging="283"/>
      <w:jc w:val="both"/>
    </w:pPr>
    <w:rPr>
      <w:rFonts w:ascii="Times New Roman" w:eastAsia="Calibri" w:hAnsi="Times New Roman" w:cs="Times New Roman"/>
      <w:sz w:val="24"/>
      <w:szCs w:val="20"/>
      <w:lang w:eastAsia="ar-SA"/>
    </w:rPr>
  </w:style>
  <w:style w:type="paragraph" w:styleId="List5">
    <w:name w:val="List 5"/>
    <w:basedOn w:val="Normal"/>
    <w:uiPriority w:val="99"/>
    <w:rsid w:val="00E75C90"/>
    <w:pPr>
      <w:widowControl/>
      <w:suppressAutoHyphens/>
      <w:autoSpaceDE/>
      <w:autoSpaceDN/>
      <w:spacing w:after="240"/>
      <w:ind w:left="1415" w:hanging="283"/>
      <w:jc w:val="both"/>
    </w:pPr>
    <w:rPr>
      <w:rFonts w:ascii="Times New Roman" w:eastAsia="Calibri" w:hAnsi="Times New Roman" w:cs="Times New Roman"/>
      <w:sz w:val="24"/>
      <w:szCs w:val="20"/>
      <w:lang w:eastAsia="ar-SA"/>
    </w:rPr>
  </w:style>
  <w:style w:type="paragraph" w:styleId="ListBullet2">
    <w:name w:val="List Bullet 2"/>
    <w:basedOn w:val="Text2"/>
    <w:autoRedefine/>
    <w:uiPriority w:val="99"/>
    <w:rsid w:val="00E75C90"/>
    <w:pPr>
      <w:tabs>
        <w:tab w:val="clear" w:pos="2302"/>
        <w:tab w:val="num" w:pos="360"/>
      </w:tabs>
      <w:suppressAutoHyphens/>
      <w:overflowPunct/>
      <w:autoSpaceDE/>
      <w:autoSpaceDN/>
      <w:adjustRightInd/>
      <w:ind w:left="360" w:hanging="360"/>
      <w:textAlignment w:val="auto"/>
    </w:pPr>
    <w:rPr>
      <w:rFonts w:eastAsia="Calibri"/>
      <w:sz w:val="24"/>
      <w:lang w:eastAsia="ar-SA"/>
    </w:rPr>
  </w:style>
  <w:style w:type="paragraph" w:styleId="ListBullet3">
    <w:name w:val="List Bullet 3"/>
    <w:basedOn w:val="Text3"/>
    <w:autoRedefine/>
    <w:uiPriority w:val="99"/>
    <w:rsid w:val="00E75C90"/>
    <w:pPr>
      <w:tabs>
        <w:tab w:val="clear" w:pos="2302"/>
        <w:tab w:val="num" w:pos="360"/>
      </w:tabs>
      <w:ind w:left="360" w:hanging="360"/>
    </w:pPr>
  </w:style>
  <w:style w:type="paragraph" w:styleId="ListBullet4">
    <w:name w:val="List Bullet 4"/>
    <w:basedOn w:val="Text4"/>
    <w:autoRedefine/>
    <w:uiPriority w:val="99"/>
    <w:rsid w:val="00E75C90"/>
    <w:pPr>
      <w:numPr>
        <w:numId w:val="12"/>
      </w:numPr>
      <w:tabs>
        <w:tab w:val="clear" w:pos="1440"/>
        <w:tab w:val="num" w:pos="360"/>
      </w:tabs>
    </w:pPr>
  </w:style>
  <w:style w:type="paragraph" w:styleId="ListBullet5">
    <w:name w:val="List Bullet 5"/>
    <w:basedOn w:val="Normal"/>
    <w:autoRedefine/>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eastAsia="ar-SA"/>
    </w:rPr>
  </w:style>
  <w:style w:type="paragraph" w:styleId="ListContinue">
    <w:name w:val="List Continue"/>
    <w:basedOn w:val="Normal"/>
    <w:uiPriority w:val="99"/>
    <w:rsid w:val="00E75C90"/>
    <w:pPr>
      <w:widowControl/>
      <w:numPr>
        <w:numId w:val="14"/>
      </w:numPr>
      <w:tabs>
        <w:tab w:val="clear" w:pos="709"/>
      </w:tabs>
      <w:suppressAutoHyphens/>
      <w:autoSpaceDE/>
      <w:autoSpaceDN/>
      <w:spacing w:after="120"/>
      <w:jc w:val="both"/>
    </w:pPr>
    <w:rPr>
      <w:rFonts w:ascii="Times New Roman" w:eastAsia="Calibri" w:hAnsi="Times New Roman" w:cs="Times New Roman"/>
      <w:sz w:val="24"/>
      <w:szCs w:val="20"/>
      <w:lang w:eastAsia="ar-SA"/>
    </w:rPr>
  </w:style>
  <w:style w:type="paragraph" w:styleId="ListContinue2">
    <w:name w:val="List Continue 2"/>
    <w:basedOn w:val="Normal"/>
    <w:uiPriority w:val="99"/>
    <w:rsid w:val="00E75C90"/>
    <w:pPr>
      <w:widowControl/>
      <w:suppressAutoHyphens/>
      <w:autoSpaceDE/>
      <w:autoSpaceDN/>
      <w:spacing w:after="120"/>
      <w:ind w:left="566"/>
      <w:jc w:val="both"/>
    </w:pPr>
    <w:rPr>
      <w:rFonts w:ascii="Times New Roman" w:eastAsia="Calibri" w:hAnsi="Times New Roman" w:cs="Times New Roman"/>
      <w:sz w:val="24"/>
      <w:szCs w:val="20"/>
      <w:lang w:eastAsia="ar-SA"/>
    </w:rPr>
  </w:style>
  <w:style w:type="paragraph" w:styleId="ListContinue3">
    <w:name w:val="List Continue 3"/>
    <w:basedOn w:val="Normal"/>
    <w:uiPriority w:val="99"/>
    <w:rsid w:val="00E75C90"/>
    <w:pPr>
      <w:widowControl/>
      <w:suppressAutoHyphens/>
      <w:autoSpaceDE/>
      <w:autoSpaceDN/>
      <w:spacing w:after="120"/>
      <w:ind w:left="849"/>
      <w:jc w:val="both"/>
    </w:pPr>
    <w:rPr>
      <w:rFonts w:ascii="Times New Roman" w:eastAsia="Calibri" w:hAnsi="Times New Roman" w:cs="Times New Roman"/>
      <w:sz w:val="24"/>
      <w:szCs w:val="20"/>
      <w:lang w:eastAsia="ar-SA"/>
    </w:rPr>
  </w:style>
  <w:style w:type="paragraph" w:styleId="ListContinue4">
    <w:name w:val="List Continue 4"/>
    <w:basedOn w:val="Normal"/>
    <w:uiPriority w:val="99"/>
    <w:rsid w:val="00E75C90"/>
    <w:pPr>
      <w:widowControl/>
      <w:suppressAutoHyphens/>
      <w:autoSpaceDE/>
      <w:autoSpaceDN/>
      <w:spacing w:after="120"/>
      <w:ind w:left="1132"/>
      <w:jc w:val="both"/>
    </w:pPr>
    <w:rPr>
      <w:rFonts w:ascii="Times New Roman" w:eastAsia="Calibri" w:hAnsi="Times New Roman" w:cs="Times New Roman"/>
      <w:sz w:val="24"/>
      <w:szCs w:val="20"/>
      <w:lang w:eastAsia="ar-SA"/>
    </w:rPr>
  </w:style>
  <w:style w:type="paragraph" w:styleId="ListContinue5">
    <w:name w:val="List Continue 5"/>
    <w:basedOn w:val="Normal"/>
    <w:uiPriority w:val="99"/>
    <w:rsid w:val="00E75C90"/>
    <w:pPr>
      <w:widowControl/>
      <w:suppressAutoHyphens/>
      <w:autoSpaceDE/>
      <w:autoSpaceDN/>
      <w:spacing w:after="120"/>
      <w:ind w:left="1415"/>
      <w:jc w:val="both"/>
    </w:pPr>
    <w:rPr>
      <w:rFonts w:ascii="Times New Roman" w:eastAsia="Calibri" w:hAnsi="Times New Roman" w:cs="Times New Roman"/>
      <w:sz w:val="24"/>
      <w:szCs w:val="20"/>
      <w:lang w:eastAsia="ar-SA"/>
    </w:rPr>
  </w:style>
  <w:style w:type="paragraph" w:styleId="ListNumber2">
    <w:name w:val="List Number 2"/>
    <w:basedOn w:val="Text2"/>
    <w:uiPriority w:val="99"/>
    <w:rsid w:val="00E75C90"/>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styleId="ListNumber3">
    <w:name w:val="List Number 3"/>
    <w:basedOn w:val="Text3"/>
    <w:uiPriority w:val="99"/>
    <w:rsid w:val="00E75C90"/>
    <w:pPr>
      <w:tabs>
        <w:tab w:val="clear" w:pos="2302"/>
        <w:tab w:val="num" w:pos="360"/>
      </w:tabs>
      <w:ind w:left="360" w:hanging="360"/>
    </w:pPr>
  </w:style>
  <w:style w:type="paragraph" w:styleId="ListNumber4">
    <w:name w:val="List Number 4"/>
    <w:basedOn w:val="Text4"/>
    <w:uiPriority w:val="99"/>
    <w:rsid w:val="00E75C90"/>
    <w:pPr>
      <w:tabs>
        <w:tab w:val="num" w:pos="283"/>
      </w:tabs>
      <w:ind w:left="283" w:hanging="283"/>
    </w:pPr>
  </w:style>
  <w:style w:type="paragraph" w:styleId="ListNumber5">
    <w:name w:val="List Number 5"/>
    <w:basedOn w:val="Normal"/>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eastAsia="ar-SA"/>
    </w:rPr>
  </w:style>
  <w:style w:type="paragraph" w:styleId="MacroText">
    <w:name w:val="macro"/>
    <w:link w:val="MacroTextChar"/>
    <w:uiPriority w:val="99"/>
    <w:rsid w:val="00E75C90"/>
    <w:pPr>
      <w:widowControl/>
      <w:tabs>
        <w:tab w:val="left" w:pos="480"/>
        <w:tab w:val="left" w:pos="960"/>
        <w:tab w:val="left" w:pos="1440"/>
        <w:tab w:val="left" w:pos="1920"/>
        <w:tab w:val="left" w:pos="2400"/>
        <w:tab w:val="left" w:pos="2880"/>
        <w:tab w:val="left" w:pos="3360"/>
        <w:tab w:val="left" w:pos="3840"/>
        <w:tab w:val="left" w:pos="4320"/>
      </w:tabs>
      <w:suppressAutoHyphens/>
      <w:autoSpaceDE/>
      <w:autoSpaceDN/>
      <w:spacing w:after="240"/>
      <w:jc w:val="both"/>
    </w:pPr>
    <w:rPr>
      <w:rFonts w:ascii="Courier New" w:eastAsia="Times New Roman" w:hAnsi="Courier New" w:cs="Times New Roman"/>
      <w:sz w:val="20"/>
      <w:szCs w:val="20"/>
      <w:lang w:eastAsia="ar-SA"/>
    </w:rPr>
  </w:style>
  <w:style w:type="character" w:customStyle="1" w:styleId="MacroTextChar">
    <w:name w:val="Macro Text Char"/>
    <w:basedOn w:val="DefaultParagraphFont"/>
    <w:link w:val="MacroText"/>
    <w:uiPriority w:val="99"/>
    <w:rsid w:val="00E75C90"/>
    <w:rPr>
      <w:rFonts w:ascii="Courier New" w:eastAsia="Times New Roman" w:hAnsi="Courier New" w:cs="Times New Roman"/>
      <w:sz w:val="20"/>
      <w:szCs w:val="20"/>
      <w:lang w:val="fr-FR" w:eastAsia="ar-SA"/>
    </w:rPr>
  </w:style>
  <w:style w:type="paragraph" w:styleId="MessageHeader">
    <w:name w:val="Message Header"/>
    <w:basedOn w:val="Normal"/>
    <w:link w:val="MessageHeaderChar"/>
    <w:uiPriority w:val="99"/>
    <w:rsid w:val="00E75C90"/>
    <w:pPr>
      <w:widowControl/>
      <w:pBdr>
        <w:top w:val="single" w:sz="4" w:space="1" w:color="000000"/>
        <w:left w:val="single" w:sz="4" w:space="1" w:color="000000"/>
        <w:bottom w:val="single" w:sz="4" w:space="1" w:color="000000"/>
        <w:right w:val="single" w:sz="4" w:space="1" w:color="000000"/>
      </w:pBdr>
      <w:shd w:val="clear" w:color="auto" w:fill="CCCCCC"/>
      <w:suppressAutoHyphens/>
      <w:autoSpaceDE/>
      <w:autoSpaceDN/>
      <w:spacing w:after="240"/>
      <w:ind w:left="1134" w:hanging="1134"/>
      <w:jc w:val="both"/>
    </w:pPr>
    <w:rPr>
      <w:rFonts w:ascii="Arial" w:eastAsia="Calibri" w:hAnsi="Arial" w:cs="Times New Roman"/>
      <w:sz w:val="24"/>
      <w:szCs w:val="20"/>
      <w:lang w:eastAsia="ar-SA"/>
    </w:rPr>
  </w:style>
  <w:style w:type="character" w:customStyle="1" w:styleId="MessageHeaderChar">
    <w:name w:val="Message Header Char"/>
    <w:basedOn w:val="DefaultParagraphFont"/>
    <w:link w:val="MessageHeader"/>
    <w:uiPriority w:val="99"/>
    <w:rsid w:val="00E75C90"/>
    <w:rPr>
      <w:rFonts w:ascii="Arial" w:eastAsia="Calibri" w:hAnsi="Arial" w:cs="Times New Roman"/>
      <w:sz w:val="24"/>
      <w:szCs w:val="20"/>
      <w:shd w:val="clear" w:color="auto" w:fill="CCCCCC"/>
      <w:lang w:val="fr-FR" w:eastAsia="ar-SA"/>
    </w:rPr>
  </w:style>
  <w:style w:type="paragraph" w:styleId="NormalIndent">
    <w:name w:val="Normal Indent"/>
    <w:basedOn w:val="Normal"/>
    <w:uiPriority w:val="99"/>
    <w:rsid w:val="00E75C90"/>
    <w:pPr>
      <w:widowControl/>
      <w:suppressAutoHyphens/>
      <w:autoSpaceDE/>
      <w:autoSpaceDN/>
      <w:spacing w:after="240"/>
      <w:ind w:left="720"/>
      <w:jc w:val="both"/>
    </w:pPr>
    <w:rPr>
      <w:rFonts w:ascii="Times New Roman" w:eastAsia="Calibri" w:hAnsi="Times New Roman" w:cs="Times New Roman"/>
      <w:sz w:val="24"/>
      <w:szCs w:val="20"/>
      <w:lang w:eastAsia="ar-SA"/>
    </w:rPr>
  </w:style>
  <w:style w:type="paragraph" w:styleId="NoteHeading">
    <w:name w:val="Note Heading"/>
    <w:basedOn w:val="Normal"/>
    <w:next w:val="Normal"/>
    <w:link w:val="NoteHeadingChar"/>
    <w:uiPriority w:val="99"/>
    <w:rsid w:val="00E75C90"/>
    <w:pPr>
      <w:widowControl/>
      <w:suppressAutoHyphens/>
      <w:autoSpaceDE/>
      <w:autoSpaceDN/>
      <w:spacing w:after="240"/>
      <w:jc w:val="both"/>
    </w:pPr>
    <w:rPr>
      <w:rFonts w:ascii="Times New Roman" w:eastAsia="Calibri" w:hAnsi="Times New Roman" w:cs="Times New Roman"/>
      <w:sz w:val="24"/>
      <w:szCs w:val="20"/>
      <w:lang w:eastAsia="ar-SA"/>
    </w:rPr>
  </w:style>
  <w:style w:type="character" w:customStyle="1" w:styleId="NoteHeadingChar">
    <w:name w:val="Note Heading Char"/>
    <w:basedOn w:val="DefaultParagraphFont"/>
    <w:link w:val="NoteHeading"/>
    <w:uiPriority w:val="99"/>
    <w:rsid w:val="00E75C90"/>
    <w:rPr>
      <w:rFonts w:ascii="Times New Roman" w:eastAsia="Calibri" w:hAnsi="Times New Roman" w:cs="Times New Roman"/>
      <w:sz w:val="24"/>
      <w:szCs w:val="20"/>
      <w:lang w:val="fr-FR" w:eastAsia="ar-SA"/>
    </w:rPr>
  </w:style>
  <w:style w:type="paragraph" w:customStyle="1" w:styleId="Subject">
    <w:name w:val="Subject"/>
    <w:basedOn w:val="Normal"/>
    <w:next w:val="Normal"/>
    <w:rsid w:val="00E75C90"/>
    <w:pPr>
      <w:widowControl/>
      <w:suppressAutoHyphens/>
      <w:autoSpaceDE/>
      <w:autoSpaceDN/>
      <w:spacing w:after="480"/>
      <w:ind w:left="1531" w:hanging="1531"/>
    </w:pPr>
    <w:rPr>
      <w:rFonts w:ascii="Times New Roman" w:eastAsia="Calibri" w:hAnsi="Times New Roman" w:cs="Times New Roman"/>
      <w:b/>
      <w:sz w:val="24"/>
      <w:szCs w:val="20"/>
      <w:lang w:eastAsia="ar-SA"/>
    </w:rPr>
  </w:style>
  <w:style w:type="paragraph" w:customStyle="1" w:styleId="NoteList">
    <w:name w:val="NoteList"/>
    <w:basedOn w:val="Normal"/>
    <w:next w:val="Subject"/>
    <w:rsid w:val="00E75C90"/>
    <w:pPr>
      <w:widowControl/>
      <w:tabs>
        <w:tab w:val="left" w:pos="5823"/>
      </w:tabs>
      <w:suppressAutoHyphens/>
      <w:autoSpaceDE/>
      <w:autoSpaceDN/>
      <w:spacing w:before="720" w:after="720"/>
      <w:ind w:left="5104" w:hanging="3119"/>
    </w:pPr>
    <w:rPr>
      <w:rFonts w:ascii="Times New Roman" w:eastAsia="Calibri" w:hAnsi="Times New Roman" w:cs="Times New Roman"/>
      <w:b/>
      <w:smallCaps/>
      <w:sz w:val="24"/>
      <w:szCs w:val="20"/>
      <w:lang w:eastAsia="ar-SA"/>
    </w:rPr>
  </w:style>
  <w:style w:type="paragraph" w:customStyle="1" w:styleId="NumPar2">
    <w:name w:val="NumPar 2"/>
    <w:basedOn w:val="Heading2"/>
    <w:next w:val="Text2"/>
    <w:rsid w:val="00E75C90"/>
    <w:pPr>
      <w:keepNext w:val="0"/>
      <w:suppressAutoHyphens/>
      <w:spacing w:after="240"/>
      <w:jc w:val="both"/>
    </w:pPr>
    <w:rPr>
      <w:rFonts w:eastAsia="Calibri"/>
      <w:b w:val="0"/>
      <w:bCs w:val="0"/>
      <w:sz w:val="24"/>
      <w:szCs w:val="20"/>
      <w:lang w:eastAsia="ar-SA"/>
    </w:rPr>
  </w:style>
  <w:style w:type="paragraph" w:customStyle="1" w:styleId="NumPar3">
    <w:name w:val="NumPar 3"/>
    <w:basedOn w:val="Heading3"/>
    <w:next w:val="Text3"/>
    <w:rsid w:val="00E75C90"/>
    <w:pPr>
      <w:keepNext w:val="0"/>
      <w:suppressAutoHyphens/>
      <w:spacing w:after="240" w:line="240" w:lineRule="auto"/>
    </w:pPr>
    <w:rPr>
      <w:rFonts w:eastAsia="Calibri"/>
      <w:b w:val="0"/>
      <w:bCs w:val="0"/>
      <w:sz w:val="24"/>
      <w:lang w:eastAsia="ar-SA"/>
    </w:rPr>
  </w:style>
  <w:style w:type="paragraph" w:customStyle="1" w:styleId="NumPar4">
    <w:name w:val="NumPar 4"/>
    <w:basedOn w:val="Heading4"/>
    <w:next w:val="Text4"/>
    <w:rsid w:val="00E75C90"/>
    <w:pPr>
      <w:keepNext w:val="0"/>
      <w:suppressAutoHyphens/>
      <w:spacing w:after="240"/>
      <w:ind w:left="0" w:firstLine="0"/>
      <w:jc w:val="both"/>
    </w:pPr>
    <w:rPr>
      <w:rFonts w:eastAsia="Calibri"/>
      <w:b w:val="0"/>
      <w:bCs w:val="0"/>
      <w:i w:val="0"/>
      <w:iCs w:val="0"/>
      <w:sz w:val="24"/>
      <w:szCs w:val="20"/>
      <w:lang w:eastAsia="ar-SA"/>
    </w:rPr>
  </w:style>
  <w:style w:type="paragraph" w:styleId="Salutation">
    <w:name w:val="Salutation"/>
    <w:basedOn w:val="Normal"/>
    <w:next w:val="Normal"/>
    <w:link w:val="SalutationChar"/>
    <w:uiPriority w:val="99"/>
    <w:rsid w:val="00E75C90"/>
    <w:pPr>
      <w:widowControl/>
      <w:suppressAutoHyphens/>
      <w:autoSpaceDE/>
      <w:autoSpaceDN/>
      <w:spacing w:after="240"/>
      <w:jc w:val="both"/>
    </w:pPr>
    <w:rPr>
      <w:rFonts w:ascii="Times New Roman" w:eastAsia="Calibri" w:hAnsi="Times New Roman" w:cs="Times New Roman"/>
      <w:sz w:val="24"/>
      <w:szCs w:val="20"/>
      <w:lang w:eastAsia="ar-SA"/>
    </w:rPr>
  </w:style>
  <w:style w:type="character" w:customStyle="1" w:styleId="SalutationChar">
    <w:name w:val="Salutation Char"/>
    <w:basedOn w:val="DefaultParagraphFont"/>
    <w:link w:val="Salutation"/>
    <w:uiPriority w:val="99"/>
    <w:rsid w:val="00E75C90"/>
    <w:rPr>
      <w:rFonts w:ascii="Times New Roman" w:eastAsia="Calibri" w:hAnsi="Times New Roman" w:cs="Times New Roman"/>
      <w:sz w:val="24"/>
      <w:szCs w:val="20"/>
      <w:lang w:val="fr-FR" w:eastAsia="ar-SA"/>
    </w:rPr>
  </w:style>
  <w:style w:type="paragraph" w:styleId="Subtitle">
    <w:name w:val="Subtitle"/>
    <w:basedOn w:val="Normal"/>
    <w:next w:val="BodyText"/>
    <w:link w:val="SubtitleChar"/>
    <w:uiPriority w:val="11"/>
    <w:qFormat/>
    <w:rsid w:val="00E75C90"/>
    <w:pPr>
      <w:widowControl/>
      <w:suppressAutoHyphens/>
      <w:autoSpaceDE/>
      <w:autoSpaceDN/>
      <w:spacing w:after="60"/>
      <w:jc w:val="center"/>
    </w:pPr>
    <w:rPr>
      <w:rFonts w:ascii="Arial" w:eastAsia="Calibri" w:hAnsi="Arial" w:cs="Times New Roman"/>
      <w:sz w:val="24"/>
      <w:szCs w:val="20"/>
      <w:lang w:eastAsia="ar-SA"/>
    </w:rPr>
  </w:style>
  <w:style w:type="character" w:customStyle="1" w:styleId="SubtitleChar">
    <w:name w:val="Subtitle Char"/>
    <w:basedOn w:val="DefaultParagraphFont"/>
    <w:link w:val="Subtitle"/>
    <w:uiPriority w:val="11"/>
    <w:rsid w:val="00E75C90"/>
    <w:rPr>
      <w:rFonts w:ascii="Arial" w:eastAsia="Calibri" w:hAnsi="Arial" w:cs="Times New Roman"/>
      <w:sz w:val="24"/>
      <w:szCs w:val="20"/>
      <w:lang w:val="fr-FR" w:eastAsia="ar-SA"/>
    </w:rPr>
  </w:style>
  <w:style w:type="paragraph" w:styleId="TableofAuthorities">
    <w:name w:val="table of authorities"/>
    <w:basedOn w:val="Normal"/>
    <w:next w:val="Normal"/>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eastAsia="ar-SA"/>
    </w:rPr>
  </w:style>
  <w:style w:type="paragraph" w:styleId="TableofFigures">
    <w:name w:val="table of figures"/>
    <w:basedOn w:val="Normal"/>
    <w:next w:val="Normal"/>
    <w:uiPriority w:val="99"/>
    <w:rsid w:val="00E75C90"/>
    <w:pPr>
      <w:widowControl/>
      <w:suppressAutoHyphens/>
      <w:autoSpaceDE/>
      <w:autoSpaceDN/>
      <w:spacing w:after="240"/>
      <w:ind w:left="480" w:hanging="480"/>
      <w:jc w:val="both"/>
    </w:pPr>
    <w:rPr>
      <w:rFonts w:ascii="Times New Roman" w:eastAsia="Calibri" w:hAnsi="Times New Roman" w:cs="Times New Roman"/>
      <w:sz w:val="24"/>
      <w:szCs w:val="20"/>
      <w:lang w:eastAsia="ar-SA"/>
    </w:rPr>
  </w:style>
  <w:style w:type="paragraph" w:styleId="TOAHeading">
    <w:name w:val="toa heading"/>
    <w:basedOn w:val="Normal"/>
    <w:next w:val="Normal"/>
    <w:uiPriority w:val="99"/>
    <w:rsid w:val="00E75C90"/>
    <w:pPr>
      <w:widowControl/>
      <w:suppressAutoHyphens/>
      <w:autoSpaceDE/>
      <w:autoSpaceDN/>
      <w:spacing w:before="120" w:after="240"/>
      <w:jc w:val="both"/>
    </w:pPr>
    <w:rPr>
      <w:rFonts w:ascii="Arial" w:eastAsia="Calibri" w:hAnsi="Arial" w:cs="Times New Roman"/>
      <w:b/>
      <w:sz w:val="24"/>
      <w:szCs w:val="20"/>
      <w:lang w:eastAsia="ar-SA"/>
    </w:rPr>
  </w:style>
  <w:style w:type="paragraph" w:styleId="TOC1">
    <w:name w:val="toc 1"/>
    <w:basedOn w:val="Normal"/>
    <w:next w:val="Normal"/>
    <w:autoRedefine/>
    <w:uiPriority w:val="39"/>
    <w:rsid w:val="00E75C90"/>
    <w:pPr>
      <w:widowControl/>
      <w:tabs>
        <w:tab w:val="right" w:leader="dot" w:pos="8640"/>
      </w:tabs>
      <w:suppressAutoHyphens/>
      <w:autoSpaceDE/>
      <w:autoSpaceDN/>
      <w:spacing w:before="120" w:after="120"/>
      <w:ind w:left="482" w:right="720" w:hanging="482"/>
      <w:jc w:val="both"/>
    </w:pPr>
    <w:rPr>
      <w:rFonts w:ascii="Times New Roman" w:eastAsia="Calibri" w:hAnsi="Times New Roman" w:cs="Times New Roman"/>
      <w:caps/>
      <w:sz w:val="24"/>
      <w:szCs w:val="20"/>
      <w:lang w:eastAsia="ar-SA"/>
    </w:rPr>
  </w:style>
  <w:style w:type="paragraph" w:styleId="TOC2">
    <w:name w:val="toc 2"/>
    <w:basedOn w:val="Normal"/>
    <w:next w:val="Normal"/>
    <w:autoRedefine/>
    <w:uiPriority w:val="39"/>
    <w:rsid w:val="00E75C90"/>
    <w:pPr>
      <w:widowControl/>
      <w:tabs>
        <w:tab w:val="right" w:leader="dot" w:pos="8640"/>
      </w:tabs>
      <w:suppressAutoHyphens/>
      <w:autoSpaceDE/>
      <w:autoSpaceDN/>
      <w:spacing w:before="60" w:after="60"/>
      <w:ind w:left="1077" w:right="720" w:hanging="595"/>
      <w:jc w:val="both"/>
    </w:pPr>
    <w:rPr>
      <w:rFonts w:ascii="Times New Roman" w:eastAsia="Calibri" w:hAnsi="Times New Roman" w:cs="Times New Roman"/>
      <w:sz w:val="24"/>
      <w:szCs w:val="20"/>
      <w:lang w:eastAsia="ar-SA"/>
    </w:rPr>
  </w:style>
  <w:style w:type="paragraph" w:styleId="TOC3">
    <w:name w:val="toc 3"/>
    <w:basedOn w:val="Normal"/>
    <w:next w:val="Normal"/>
    <w:autoRedefine/>
    <w:uiPriority w:val="39"/>
    <w:rsid w:val="00E75C90"/>
    <w:pPr>
      <w:widowControl/>
      <w:tabs>
        <w:tab w:val="right" w:leader="dot" w:pos="8640"/>
      </w:tabs>
      <w:suppressAutoHyphens/>
      <w:autoSpaceDE/>
      <w:autoSpaceDN/>
      <w:spacing w:before="60" w:after="60"/>
      <w:ind w:left="1916" w:right="720" w:hanging="839"/>
      <w:jc w:val="both"/>
    </w:pPr>
    <w:rPr>
      <w:rFonts w:ascii="Times New Roman" w:eastAsia="Calibri" w:hAnsi="Times New Roman" w:cs="Times New Roman"/>
      <w:sz w:val="24"/>
      <w:szCs w:val="20"/>
      <w:lang w:eastAsia="ar-SA"/>
    </w:rPr>
  </w:style>
  <w:style w:type="paragraph" w:styleId="TOC4">
    <w:name w:val="toc 4"/>
    <w:basedOn w:val="Normal"/>
    <w:next w:val="Normal"/>
    <w:autoRedefine/>
    <w:uiPriority w:val="39"/>
    <w:rsid w:val="00E75C90"/>
    <w:pPr>
      <w:widowControl/>
      <w:tabs>
        <w:tab w:val="right" w:leader="dot" w:pos="8641"/>
      </w:tabs>
      <w:suppressAutoHyphens/>
      <w:autoSpaceDE/>
      <w:autoSpaceDN/>
      <w:spacing w:before="60" w:after="60"/>
      <w:ind w:left="2880" w:right="720" w:hanging="964"/>
      <w:jc w:val="both"/>
    </w:pPr>
    <w:rPr>
      <w:rFonts w:ascii="Times New Roman" w:eastAsia="Calibri" w:hAnsi="Times New Roman" w:cs="Times New Roman"/>
      <w:sz w:val="24"/>
      <w:szCs w:val="20"/>
      <w:lang w:eastAsia="ar-SA"/>
    </w:rPr>
  </w:style>
  <w:style w:type="paragraph" w:styleId="TOC5">
    <w:name w:val="toc 5"/>
    <w:basedOn w:val="Normal"/>
    <w:next w:val="Normal"/>
    <w:autoRedefine/>
    <w:uiPriority w:val="39"/>
    <w:rsid w:val="00E75C90"/>
    <w:pPr>
      <w:widowControl/>
      <w:tabs>
        <w:tab w:val="right" w:leader="dot" w:pos="8641"/>
      </w:tabs>
      <w:suppressAutoHyphens/>
      <w:autoSpaceDE/>
      <w:autoSpaceDN/>
      <w:spacing w:before="240" w:after="120"/>
      <w:ind w:right="720"/>
      <w:jc w:val="both"/>
    </w:pPr>
    <w:rPr>
      <w:rFonts w:ascii="Times New Roman" w:eastAsia="Calibri" w:hAnsi="Times New Roman" w:cs="Times New Roman"/>
      <w:caps/>
      <w:sz w:val="24"/>
      <w:szCs w:val="20"/>
      <w:lang w:eastAsia="ar-SA"/>
    </w:rPr>
  </w:style>
  <w:style w:type="paragraph" w:styleId="TOC6">
    <w:name w:val="toc 6"/>
    <w:basedOn w:val="Normal"/>
    <w:next w:val="Normal"/>
    <w:autoRedefine/>
    <w:uiPriority w:val="39"/>
    <w:rsid w:val="00E75C90"/>
    <w:pPr>
      <w:widowControl/>
      <w:numPr>
        <w:numId w:val="13"/>
      </w:numPr>
      <w:tabs>
        <w:tab w:val="clear" w:pos="765"/>
      </w:tabs>
      <w:suppressAutoHyphens/>
      <w:autoSpaceDE/>
      <w:autoSpaceDN/>
      <w:spacing w:after="240"/>
      <w:jc w:val="both"/>
    </w:pPr>
    <w:rPr>
      <w:rFonts w:ascii="Times New Roman" w:eastAsia="Calibri" w:hAnsi="Times New Roman" w:cs="Times New Roman"/>
      <w:sz w:val="24"/>
      <w:szCs w:val="20"/>
      <w:lang w:eastAsia="ar-SA"/>
    </w:rPr>
  </w:style>
  <w:style w:type="paragraph" w:styleId="TOC7">
    <w:name w:val="toc 7"/>
    <w:basedOn w:val="Normal"/>
    <w:next w:val="Normal"/>
    <w:autoRedefine/>
    <w:uiPriority w:val="39"/>
    <w:rsid w:val="00E75C90"/>
    <w:pPr>
      <w:widowControl/>
      <w:suppressAutoHyphens/>
      <w:autoSpaceDE/>
      <w:autoSpaceDN/>
      <w:spacing w:after="240"/>
      <w:ind w:left="1440"/>
      <w:jc w:val="both"/>
    </w:pPr>
    <w:rPr>
      <w:rFonts w:ascii="Times New Roman" w:eastAsia="Calibri" w:hAnsi="Times New Roman" w:cs="Times New Roman"/>
      <w:sz w:val="24"/>
      <w:szCs w:val="20"/>
      <w:lang w:eastAsia="ar-SA"/>
    </w:rPr>
  </w:style>
  <w:style w:type="paragraph" w:styleId="TOC8">
    <w:name w:val="toc 8"/>
    <w:basedOn w:val="Normal"/>
    <w:next w:val="Normal"/>
    <w:autoRedefine/>
    <w:uiPriority w:val="39"/>
    <w:rsid w:val="00E75C90"/>
    <w:pPr>
      <w:widowControl/>
      <w:suppressAutoHyphens/>
      <w:autoSpaceDE/>
      <w:autoSpaceDN/>
      <w:spacing w:after="240"/>
      <w:ind w:left="1680"/>
      <w:jc w:val="both"/>
    </w:pPr>
    <w:rPr>
      <w:rFonts w:ascii="Times New Roman" w:eastAsia="Calibri" w:hAnsi="Times New Roman" w:cs="Times New Roman"/>
      <w:sz w:val="24"/>
      <w:szCs w:val="20"/>
      <w:lang w:eastAsia="ar-SA"/>
    </w:rPr>
  </w:style>
  <w:style w:type="paragraph" w:styleId="TOC9">
    <w:name w:val="toc 9"/>
    <w:basedOn w:val="Normal"/>
    <w:next w:val="Normal"/>
    <w:autoRedefine/>
    <w:uiPriority w:val="39"/>
    <w:rsid w:val="00E75C90"/>
    <w:pPr>
      <w:widowControl/>
      <w:suppressAutoHyphens/>
      <w:autoSpaceDE/>
      <w:autoSpaceDN/>
      <w:spacing w:after="240"/>
      <w:ind w:left="1920"/>
      <w:jc w:val="both"/>
    </w:pPr>
    <w:rPr>
      <w:rFonts w:ascii="Times New Roman" w:eastAsia="Calibri" w:hAnsi="Times New Roman" w:cs="Times New Roman"/>
      <w:sz w:val="24"/>
      <w:szCs w:val="20"/>
      <w:lang w:eastAsia="ar-SA"/>
    </w:rPr>
  </w:style>
  <w:style w:type="paragraph" w:customStyle="1" w:styleId="YReferences">
    <w:name w:val="YReferences"/>
    <w:basedOn w:val="Normal"/>
    <w:next w:val="Normal"/>
    <w:rsid w:val="00E75C90"/>
    <w:pPr>
      <w:widowControl/>
      <w:suppressAutoHyphens/>
      <w:autoSpaceDE/>
      <w:autoSpaceDN/>
      <w:spacing w:after="480"/>
      <w:ind w:left="1531" w:hanging="1531"/>
      <w:jc w:val="both"/>
    </w:pPr>
    <w:rPr>
      <w:rFonts w:ascii="Times New Roman" w:eastAsia="Calibri" w:hAnsi="Times New Roman" w:cs="Times New Roman"/>
      <w:sz w:val="24"/>
      <w:szCs w:val="20"/>
      <w:lang w:eastAsia="ar-SA"/>
    </w:rPr>
  </w:style>
  <w:style w:type="paragraph" w:customStyle="1" w:styleId="ListDash3">
    <w:name w:val="List Dash 3"/>
    <w:basedOn w:val="Text3"/>
    <w:rsid w:val="00E75C90"/>
    <w:pPr>
      <w:numPr>
        <w:numId w:val="15"/>
      </w:numPr>
      <w:tabs>
        <w:tab w:val="clear" w:pos="1191"/>
        <w:tab w:val="clear" w:pos="2302"/>
        <w:tab w:val="num" w:pos="2199"/>
      </w:tabs>
    </w:pPr>
  </w:style>
  <w:style w:type="paragraph" w:customStyle="1" w:styleId="ListDash4">
    <w:name w:val="List Dash 4"/>
    <w:basedOn w:val="Text4"/>
    <w:rsid w:val="00E75C90"/>
    <w:pPr>
      <w:tabs>
        <w:tab w:val="num" w:pos="360"/>
      </w:tabs>
      <w:ind w:left="360" w:hanging="360"/>
    </w:pPr>
  </w:style>
  <w:style w:type="paragraph" w:customStyle="1" w:styleId="ListNumber1">
    <w:name w:val="List Number 1"/>
    <w:basedOn w:val="Text1"/>
    <w:rsid w:val="00E75C90"/>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3">
    <w:name w:val="List Number 1 (Level 3)"/>
    <w:basedOn w:val="Text1"/>
    <w:rsid w:val="00E75C90"/>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4">
    <w:name w:val="List Number 1 (Level 4)"/>
    <w:basedOn w:val="Text1"/>
    <w:rsid w:val="00E75C90"/>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2">
    <w:name w:val="List Number 2 (Level 2)"/>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3">
    <w:name w:val="List Number 2 (Level 3)"/>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4">
    <w:name w:val="List Number 2 (Level 4)"/>
    <w:basedOn w:val="Text2"/>
    <w:rsid w:val="00E75C90"/>
    <w:pPr>
      <w:tabs>
        <w:tab w:val="clear" w:pos="2302"/>
        <w:tab w:val="num" w:pos="720"/>
      </w:tabs>
      <w:suppressAutoHyphens/>
      <w:overflowPunct/>
      <w:autoSpaceDE/>
      <w:autoSpaceDN/>
      <w:adjustRightInd/>
      <w:ind w:left="3901" w:hanging="703"/>
      <w:textAlignment w:val="auto"/>
    </w:pPr>
    <w:rPr>
      <w:rFonts w:eastAsia="Calibri"/>
      <w:sz w:val="24"/>
      <w:lang w:eastAsia="ar-SA"/>
    </w:rPr>
  </w:style>
  <w:style w:type="paragraph" w:customStyle="1" w:styleId="ListNumber3Level2">
    <w:name w:val="List Number 3 (Level 2)"/>
    <w:basedOn w:val="Text3"/>
    <w:rsid w:val="00E75C90"/>
    <w:pPr>
      <w:tabs>
        <w:tab w:val="clear" w:pos="2302"/>
        <w:tab w:val="num" w:pos="360"/>
      </w:tabs>
      <w:ind w:left="360" w:hanging="360"/>
    </w:pPr>
  </w:style>
  <w:style w:type="paragraph" w:customStyle="1" w:styleId="ListNumber3Level3">
    <w:name w:val="List Number 3 (Level 3)"/>
    <w:basedOn w:val="Text3"/>
    <w:rsid w:val="00E75C90"/>
    <w:pPr>
      <w:tabs>
        <w:tab w:val="clear" w:pos="2302"/>
        <w:tab w:val="num" w:pos="360"/>
      </w:tabs>
      <w:ind w:left="360" w:hanging="360"/>
    </w:pPr>
  </w:style>
  <w:style w:type="paragraph" w:customStyle="1" w:styleId="ListNumber3Level4">
    <w:name w:val="List Number 3 (Level 4)"/>
    <w:basedOn w:val="Text3"/>
    <w:rsid w:val="00E75C90"/>
    <w:pPr>
      <w:tabs>
        <w:tab w:val="clear" w:pos="2302"/>
        <w:tab w:val="num" w:pos="360"/>
      </w:tabs>
      <w:ind w:left="360" w:hanging="360"/>
    </w:pPr>
  </w:style>
  <w:style w:type="paragraph" w:customStyle="1" w:styleId="ListNumber4Level2">
    <w:name w:val="List Number 4 (Level 2)"/>
    <w:basedOn w:val="Text4"/>
    <w:rsid w:val="00E75C90"/>
    <w:pPr>
      <w:tabs>
        <w:tab w:val="num" w:pos="283"/>
      </w:tabs>
      <w:ind w:left="283" w:hanging="283"/>
    </w:pPr>
  </w:style>
  <w:style w:type="paragraph" w:customStyle="1" w:styleId="ListNumber4Level3">
    <w:name w:val="List Number 4 (Level 3)"/>
    <w:basedOn w:val="Text4"/>
    <w:rsid w:val="00E75C90"/>
    <w:pPr>
      <w:tabs>
        <w:tab w:val="num" w:pos="283"/>
      </w:tabs>
      <w:ind w:left="283" w:hanging="283"/>
    </w:pPr>
  </w:style>
  <w:style w:type="paragraph" w:customStyle="1" w:styleId="ListNumber4Level4">
    <w:name w:val="List Number 4 (Level 4)"/>
    <w:basedOn w:val="Text4"/>
    <w:rsid w:val="00E75C90"/>
    <w:pPr>
      <w:tabs>
        <w:tab w:val="num" w:pos="283"/>
      </w:tabs>
      <w:ind w:left="283" w:hanging="283"/>
    </w:pPr>
  </w:style>
  <w:style w:type="paragraph" w:styleId="TOCHeading">
    <w:name w:val="TOC Heading"/>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paragraph" w:customStyle="1" w:styleId="DisclaimerNotice">
    <w:name w:val="Disclaimer Notice"/>
    <w:basedOn w:val="Normal"/>
    <w:next w:val="AddressTR"/>
    <w:rsid w:val="00E75C90"/>
    <w:pPr>
      <w:widowControl/>
      <w:suppressAutoHyphens/>
      <w:autoSpaceDE/>
      <w:autoSpaceDN/>
      <w:spacing w:after="240"/>
      <w:ind w:left="5103"/>
    </w:pPr>
    <w:rPr>
      <w:rFonts w:ascii="Times New Roman" w:eastAsia="Calibri" w:hAnsi="Times New Roman" w:cs="Times New Roman"/>
      <w:i/>
      <w:sz w:val="20"/>
      <w:szCs w:val="20"/>
      <w:lang w:eastAsia="ar-SA"/>
    </w:rPr>
  </w:style>
  <w:style w:type="paragraph" w:customStyle="1" w:styleId="Disclaimer">
    <w:name w:val="Disclaimer"/>
    <w:basedOn w:val="Normal"/>
    <w:rsid w:val="00E75C90"/>
    <w:pPr>
      <w:keepLines/>
      <w:widowControl/>
      <w:pBdr>
        <w:top w:val="single" w:sz="4" w:space="1" w:color="000000"/>
      </w:pBdr>
      <w:suppressAutoHyphens/>
      <w:autoSpaceDE/>
      <w:autoSpaceDN/>
      <w:spacing w:before="480"/>
      <w:jc w:val="both"/>
    </w:pPr>
    <w:rPr>
      <w:rFonts w:ascii="Times New Roman" w:eastAsia="Calibri" w:hAnsi="Times New Roman" w:cs="Times New Roman"/>
      <w:i/>
      <w:sz w:val="24"/>
      <w:szCs w:val="20"/>
      <w:lang w:eastAsia="ar-SA"/>
    </w:rPr>
  </w:style>
  <w:style w:type="paragraph" w:customStyle="1" w:styleId="DisclaimerSJ">
    <w:name w:val="Disclaimer_SJ"/>
    <w:basedOn w:val="Normal"/>
    <w:next w:val="Normal"/>
    <w:rsid w:val="00E75C90"/>
    <w:pPr>
      <w:widowControl/>
      <w:suppressAutoHyphens/>
      <w:autoSpaceDE/>
      <w:autoSpaceDN/>
      <w:jc w:val="both"/>
    </w:pPr>
    <w:rPr>
      <w:rFonts w:ascii="Arial" w:eastAsia="Calibri" w:hAnsi="Arial" w:cs="Times New Roman"/>
      <w:b/>
      <w:sz w:val="16"/>
      <w:szCs w:val="20"/>
      <w:lang w:eastAsia="ar-SA"/>
    </w:rPr>
  </w:style>
  <w:style w:type="paragraph" w:customStyle="1" w:styleId="ZCom">
    <w:name w:val="Z_Com"/>
    <w:basedOn w:val="Normal"/>
    <w:next w:val="ZDGName"/>
    <w:rsid w:val="00E75C90"/>
    <w:pPr>
      <w:suppressAutoHyphens/>
      <w:autoSpaceDN/>
      <w:ind w:right="85"/>
      <w:jc w:val="both"/>
    </w:pPr>
    <w:rPr>
      <w:rFonts w:ascii="Arial" w:eastAsia="Calibri" w:hAnsi="Arial" w:cs="Arial"/>
      <w:sz w:val="24"/>
      <w:szCs w:val="24"/>
      <w:lang w:eastAsia="ar-SA"/>
    </w:rPr>
  </w:style>
  <w:style w:type="paragraph" w:customStyle="1" w:styleId="ZDGName">
    <w:name w:val="Z_DGName"/>
    <w:basedOn w:val="Normal"/>
    <w:rsid w:val="00E75C90"/>
    <w:pPr>
      <w:suppressAutoHyphens/>
      <w:autoSpaceDN/>
      <w:ind w:right="85"/>
    </w:pPr>
    <w:rPr>
      <w:rFonts w:ascii="Arial" w:eastAsia="Calibri" w:hAnsi="Arial" w:cs="Arial"/>
      <w:sz w:val="16"/>
      <w:szCs w:val="16"/>
      <w:lang w:eastAsia="ar-SA"/>
    </w:rPr>
  </w:style>
  <w:style w:type="paragraph" w:customStyle="1" w:styleId="TableContents">
    <w:name w:val="Table Contents"/>
    <w:basedOn w:val="Normal"/>
    <w:rsid w:val="00E75C90"/>
    <w:pPr>
      <w:widowControl/>
      <w:suppressLineNumbers/>
      <w:suppressAutoHyphens/>
      <w:autoSpaceDE/>
      <w:autoSpaceDN/>
      <w:spacing w:after="240"/>
      <w:jc w:val="both"/>
    </w:pPr>
    <w:rPr>
      <w:rFonts w:ascii="Times New Roman" w:eastAsia="Calibri" w:hAnsi="Times New Roman" w:cs="Times New Roman"/>
      <w:sz w:val="24"/>
      <w:szCs w:val="20"/>
      <w:lang w:eastAsia="ar-SA"/>
    </w:rPr>
  </w:style>
  <w:style w:type="paragraph" w:customStyle="1" w:styleId="TableHeading">
    <w:name w:val="Table Heading"/>
    <w:basedOn w:val="TableContents"/>
    <w:rsid w:val="00E75C90"/>
    <w:pPr>
      <w:jc w:val="center"/>
    </w:pPr>
    <w:rPr>
      <w:b/>
      <w:bCs/>
    </w:rPr>
  </w:style>
  <w:style w:type="character" w:styleId="CommentReference">
    <w:name w:val="annotation reference"/>
    <w:basedOn w:val="DefaultParagraphFont"/>
    <w:uiPriority w:val="99"/>
    <w:rsid w:val="00E75C90"/>
    <w:rPr>
      <w:rFonts w:cs="Times New Roman"/>
      <w:sz w:val="16"/>
      <w:szCs w:val="16"/>
    </w:rPr>
  </w:style>
  <w:style w:type="paragraph" w:styleId="CommentSubject">
    <w:name w:val="annotation subject"/>
    <w:basedOn w:val="CommentText"/>
    <w:next w:val="CommentText"/>
    <w:link w:val="CommentSubjectChar"/>
    <w:uiPriority w:val="99"/>
    <w:rsid w:val="00E75C90"/>
    <w:rPr>
      <w:b/>
      <w:bCs/>
    </w:rPr>
  </w:style>
  <w:style w:type="character" w:customStyle="1" w:styleId="CommentSubjectChar">
    <w:name w:val="Comment Subject Char"/>
    <w:basedOn w:val="CommentTextChar"/>
    <w:link w:val="CommentSubject"/>
    <w:uiPriority w:val="99"/>
    <w:rsid w:val="00E75C90"/>
    <w:rPr>
      <w:rFonts w:ascii="Times New Roman" w:eastAsia="Calibri" w:hAnsi="Times New Roman" w:cs="Times New Roman"/>
      <w:b/>
      <w:bCs/>
      <w:sz w:val="20"/>
      <w:szCs w:val="20"/>
      <w:lang w:val="fr-FR" w:eastAsia="ar-SA"/>
    </w:rPr>
  </w:style>
  <w:style w:type="paragraph" w:customStyle="1" w:styleId="CM4">
    <w:name w:val="CM4"/>
    <w:basedOn w:val="Normal"/>
    <w:next w:val="Normal"/>
    <w:rsid w:val="00E75C90"/>
    <w:pPr>
      <w:widowControl/>
      <w:adjustRightInd w:val="0"/>
    </w:pPr>
    <w:rPr>
      <w:rFonts w:ascii="EUAlbertina" w:eastAsia="Calibri" w:hAnsi="EUAlbertina" w:cs="Times New Roman"/>
      <w:sz w:val="24"/>
      <w:szCs w:val="24"/>
      <w:lang w:eastAsia="en-GB"/>
    </w:rPr>
  </w:style>
  <w:style w:type="paragraph" w:customStyle="1" w:styleId="LightGrid-Accent31">
    <w:name w:val="Light Grid - Accent 31"/>
    <w:basedOn w:val="Normal"/>
    <w:qFormat/>
    <w:rsid w:val="00E75C90"/>
    <w:pPr>
      <w:widowControl/>
      <w:autoSpaceDE/>
      <w:autoSpaceDN/>
      <w:ind w:left="720"/>
    </w:pPr>
    <w:rPr>
      <w:rFonts w:ascii="Times New Roman" w:eastAsia="Calibri" w:hAnsi="Times New Roman" w:cs="Times New Roman"/>
      <w:sz w:val="20"/>
      <w:szCs w:val="24"/>
    </w:rPr>
  </w:style>
  <w:style w:type="paragraph" w:customStyle="1" w:styleId="TOCHeading1">
    <w:name w:val="TOC Heading1"/>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paragraph" w:styleId="NormalWeb">
    <w:name w:val="Normal (Web)"/>
    <w:basedOn w:val="Normal"/>
    <w:uiPriority w:val="99"/>
    <w:unhideWhenUsed/>
    <w:rsid w:val="00E75C90"/>
    <w:pPr>
      <w:widowControl/>
      <w:autoSpaceDE/>
      <w:autoSpaceDN/>
      <w:spacing w:before="100" w:beforeAutospacing="1" w:after="100" w:afterAutospacing="1"/>
    </w:pPr>
    <w:rPr>
      <w:rFonts w:ascii="Times New Roman" w:eastAsia="Calibri" w:hAnsi="Times New Roman" w:cs="Times New Roman"/>
      <w:sz w:val="24"/>
      <w:szCs w:val="24"/>
      <w:lang w:eastAsia="en-GB"/>
    </w:rPr>
  </w:style>
  <w:style w:type="paragraph" w:customStyle="1" w:styleId="MediumGrid1-Accent21">
    <w:name w:val="Medium Grid 1 - Accent 21"/>
    <w:basedOn w:val="Normal"/>
    <w:uiPriority w:val="34"/>
    <w:qFormat/>
    <w:rsid w:val="00E75C90"/>
    <w:pPr>
      <w:widowControl/>
      <w:autoSpaceDE/>
      <w:autoSpaceDN/>
      <w:ind w:left="708"/>
    </w:pPr>
    <w:rPr>
      <w:rFonts w:ascii="Times New Roman" w:eastAsia="Calibri" w:hAnsi="Times New Roman" w:cs="Times New Roman"/>
      <w:sz w:val="20"/>
      <w:szCs w:val="24"/>
    </w:rPr>
  </w:style>
  <w:style w:type="paragraph" w:customStyle="1" w:styleId="MediumList2-Accent21">
    <w:name w:val="Medium List 2 - Accent 21"/>
    <w:hidden/>
    <w:uiPriority w:val="71"/>
    <w:rsid w:val="00E75C90"/>
    <w:pPr>
      <w:widowControl/>
      <w:autoSpaceDE/>
      <w:autoSpaceDN/>
    </w:pPr>
    <w:rPr>
      <w:rFonts w:ascii="Times New Roman" w:eastAsia="Calibri" w:hAnsi="Times New Roman" w:cs="Times New Roman"/>
      <w:sz w:val="20"/>
      <w:szCs w:val="24"/>
    </w:rPr>
  </w:style>
  <w:style w:type="character" w:customStyle="1" w:styleId="highlight">
    <w:name w:val="highlight"/>
    <w:basedOn w:val="DefaultParagraphFont"/>
    <w:rsid w:val="00E75C90"/>
  </w:style>
  <w:style w:type="table" w:customStyle="1" w:styleId="TableauNorm">
    <w:name w:val="Tableau Norm"/>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auNorm1">
    <w:name w:val="Tableau Norm1"/>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auNorm2">
    <w:name w:val="Tableau Norm2"/>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E75C90"/>
    <w:pPr>
      <w:widowControl/>
      <w:autoSpaceDE/>
      <w:autoSpaceDN/>
    </w:pPr>
    <w:rPr>
      <w:rFonts w:ascii="Times New Roman" w:eastAsia="Times New Roman" w:hAnsi="Times New Roman" w:cs="Times New Roman"/>
      <w:sz w:val="20"/>
      <w:szCs w:val="20"/>
    </w:rPr>
  </w:style>
  <w:style w:type="character" w:customStyle="1" w:styleId="FootnoteTextChar1">
    <w:name w:val="Footnote Text Char1"/>
    <w:aliases w:val="ft Char1"/>
    <w:basedOn w:val="DefaultParagraphFont"/>
    <w:uiPriority w:val="99"/>
    <w:rsid w:val="00E75C90"/>
    <w:rPr>
      <w:rFonts w:ascii="Times New Roman" w:eastAsia="Times New Roman" w:hAnsi="Times New Roman"/>
      <w:kern w:val="0"/>
      <w:sz w:val="20"/>
      <w:szCs w:val="20"/>
      <w:lang w:val="fr-FR" w:eastAsia="en-US"/>
    </w:rPr>
  </w:style>
  <w:style w:type="table" w:customStyle="1" w:styleId="LightShading1">
    <w:name w:val="Light Shading1"/>
    <w:basedOn w:val="TableNormal"/>
    <w:next w:val="LightShading"/>
    <w:uiPriority w:val="60"/>
    <w:rsid w:val="00E75C90"/>
    <w:pPr>
      <w:widowControl/>
      <w:autoSpaceDE/>
      <w:autoSpaceDN/>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E75C90"/>
    <w:pPr>
      <w:widowControl/>
      <w:autoSpaceDE/>
      <w:autoSpaceDN/>
    </w:pPr>
    <w:rPr>
      <w:rFonts w:eastAsiaTheme="minorEastAsia" w:cs="Times New Roman"/>
      <w:color w:val="000000" w:themeColor="text1" w:themeShade="BF"/>
      <w:kern w:val="2"/>
      <w:sz w:val="24"/>
      <w:szCs w:val="24"/>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next w:val="MediumGrid3"/>
    <w:uiPriority w:val="60"/>
    <w:rsid w:val="00E75C90"/>
    <w:pPr>
      <w:widowControl/>
      <w:autoSpaceDE/>
      <w:autoSpaceDN/>
    </w:pPr>
    <w:rPr>
      <w:rFonts w:ascii="Calibri" w:eastAsia="Calibri" w:hAnsi="Calibri" w:cs="Times New Roman"/>
      <w:color w:val="000000"/>
      <w:lang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E75C90"/>
    <w:pPr>
      <w:widowControl/>
      <w:autoSpaceDE/>
      <w:autoSpaceDN/>
    </w:pPr>
    <w:rPr>
      <w:rFonts w:ascii="Calibri" w:eastAsia="Times New Roman"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E75C90"/>
    <w:pPr>
      <w:widowControl/>
      <w:autoSpaceDE/>
      <w:autoSpaceDN/>
    </w:pPr>
    <w:rPr>
      <w:rFonts w:ascii="Times New Roman" w:eastAsia="Times New Roman" w:hAnsi="Times New Roman" w:cs="Times New Roman"/>
      <w:sz w:val="24"/>
      <w:szCs w:val="24"/>
      <w:lang w:eastAsia="pl-PL"/>
    </w:rPr>
  </w:style>
  <w:style w:type="paragraph" w:customStyle="1" w:styleId="Normal1">
    <w:name w:val="Normal1"/>
    <w:rsid w:val="00E75C90"/>
    <w:pPr>
      <w:widowControl/>
      <w:autoSpaceDE/>
      <w:autoSpaceDN/>
    </w:pPr>
    <w:rPr>
      <w:rFonts w:ascii="Cambria" w:eastAsia="Cambria" w:hAnsi="Cambria" w:cs="Cambria"/>
      <w:color w:val="000000"/>
      <w:sz w:val="24"/>
      <w:szCs w:val="20"/>
    </w:rPr>
  </w:style>
  <w:style w:type="paragraph" w:customStyle="1" w:styleId="Body">
    <w:name w:val="Body"/>
    <w:rsid w:val="00E75C90"/>
    <w:pPr>
      <w:widowControl/>
      <w:pBdr>
        <w:top w:val="nil"/>
        <w:left w:val="nil"/>
        <w:bottom w:val="nil"/>
        <w:right w:val="nil"/>
        <w:between w:val="nil"/>
        <w:bar w:val="nil"/>
      </w:pBdr>
      <w:autoSpaceDE/>
      <w:autoSpaceDN/>
      <w:spacing w:after="200" w:line="276" w:lineRule="auto"/>
    </w:pPr>
    <w:rPr>
      <w:rFonts w:ascii="Calibri" w:eastAsia="Calibri" w:hAnsi="Calibri" w:cs="Calibri"/>
      <w:color w:val="000000"/>
      <w:u w:color="000000"/>
      <w:bdr w:val="nil"/>
    </w:rPr>
  </w:style>
  <w:style w:type="numbering" w:customStyle="1" w:styleId="List0">
    <w:name w:val="List 0"/>
    <w:basedOn w:val="NoList"/>
    <w:rsid w:val="00E75C90"/>
    <w:pPr>
      <w:numPr>
        <w:numId w:val="16"/>
      </w:numPr>
    </w:pPr>
  </w:style>
  <w:style w:type="numbering" w:customStyle="1" w:styleId="List1">
    <w:name w:val="List 1"/>
    <w:basedOn w:val="NoList"/>
    <w:rsid w:val="00E75C90"/>
    <w:pPr>
      <w:numPr>
        <w:numId w:val="17"/>
      </w:numPr>
    </w:pPr>
  </w:style>
  <w:style w:type="numbering" w:customStyle="1" w:styleId="List21">
    <w:name w:val="List 21"/>
    <w:basedOn w:val="NoList"/>
    <w:rsid w:val="00E75C90"/>
    <w:pPr>
      <w:numPr>
        <w:numId w:val="18"/>
      </w:numPr>
    </w:pPr>
  </w:style>
  <w:style w:type="paragraph" w:customStyle="1" w:styleId="TOCHeading2">
    <w:name w:val="TOC Heading2"/>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table" w:styleId="MediumShading2-Accent1">
    <w:name w:val="Medium Shading 2 Accent 1"/>
    <w:basedOn w:val="TableNormal"/>
    <w:uiPriority w:val="60"/>
    <w:rsid w:val="00E75C90"/>
    <w:pPr>
      <w:widowControl/>
      <w:autoSpaceDE/>
      <w:autoSpaceDN/>
    </w:pPr>
    <w:rPr>
      <w:rFonts w:ascii="Calibri" w:eastAsia="Times New Roman"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character" w:customStyle="1" w:styleId="apple-converted-space">
    <w:name w:val="apple-converted-space"/>
    <w:rsid w:val="00E75C90"/>
  </w:style>
  <w:style w:type="character" w:customStyle="1" w:styleId="il">
    <w:name w:val="il"/>
    <w:rsid w:val="00E75C90"/>
  </w:style>
  <w:style w:type="table" w:styleId="MediumGrid3-Accent1">
    <w:name w:val="Medium Grid 3 Accent 1"/>
    <w:basedOn w:val="TableNormal"/>
    <w:uiPriority w:val="60"/>
    <w:rsid w:val="00E75C90"/>
    <w:pPr>
      <w:widowControl/>
      <w:autoSpaceDE/>
      <w:autoSpaceDN/>
    </w:pPr>
    <w:rPr>
      <w:rFonts w:ascii="Calibri" w:eastAsia="Times New Roman"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E75C90"/>
    <w:rPr>
      <w:b/>
      <w:bCs/>
      <w:smallCaps/>
      <w:spacing w:val="5"/>
    </w:rPr>
  </w:style>
  <w:style w:type="paragraph" w:customStyle="1" w:styleId="Compact">
    <w:name w:val="Compact"/>
    <w:basedOn w:val="Normal"/>
    <w:qFormat/>
    <w:rsid w:val="00E75C90"/>
    <w:pPr>
      <w:widowControl/>
      <w:autoSpaceDE/>
      <w:autoSpaceDN/>
      <w:spacing w:before="36" w:after="36" w:line="276" w:lineRule="auto"/>
    </w:pPr>
    <w:rPr>
      <w:rFonts w:ascii="Calibri" w:eastAsia="Times New Roman" w:hAnsi="Calibri" w:cs="Times New Roman"/>
      <w:sz w:val="18"/>
      <w:szCs w:val="24"/>
      <w:lang w:eastAsia="fr-FR"/>
    </w:rPr>
  </w:style>
  <w:style w:type="table" w:customStyle="1" w:styleId="TableauNorm11">
    <w:name w:val="Tableau Norm11"/>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E75C90"/>
    <w:pPr>
      <w:widowControl/>
      <w:autoSpaceDE/>
      <w:autoSpaceDN/>
    </w:pPr>
    <w:rPr>
      <w:rFonts w:ascii="Cambria" w:eastAsia="Calibri"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E75C90"/>
  </w:style>
  <w:style w:type="table" w:customStyle="1" w:styleId="TableauNorm12">
    <w:name w:val="Tableau Norm12"/>
    <w:uiPriority w:val="99"/>
    <w:semiHidden/>
    <w:rsid w:val="00E75C90"/>
    <w:pPr>
      <w:widowControl/>
      <w:autoSpaceDE/>
      <w:autoSpaceDN/>
    </w:pPr>
    <w:rPr>
      <w:rFonts w:ascii="Calibri" w:eastAsia="Calibri" w:hAnsi="Calibri" w:cs="Times New Roman"/>
      <w:sz w:val="24"/>
      <w:szCs w:val="24"/>
    </w:rPr>
    <w:tblPr>
      <w:tblInd w:w="0" w:type="dxa"/>
      <w:tblCellMar>
        <w:top w:w="0" w:type="dxa"/>
        <w:left w:w="108" w:type="dxa"/>
        <w:bottom w:w="0" w:type="dxa"/>
        <w:right w:w="108" w:type="dxa"/>
      </w:tblCellMar>
    </w:tblPr>
  </w:style>
  <w:style w:type="paragraph" w:customStyle="1" w:styleId="Heading20">
    <w:name w:val="Heading #2"/>
    <w:link w:val="Heading21"/>
    <w:rsid w:val="00E75C90"/>
    <w:pPr>
      <w:pBdr>
        <w:top w:val="nil"/>
        <w:left w:val="nil"/>
        <w:bottom w:val="nil"/>
        <w:right w:val="nil"/>
        <w:between w:val="nil"/>
        <w:bar w:val="nil"/>
      </w:pBdr>
      <w:shd w:val="clear" w:color="auto" w:fill="FFFFFF"/>
      <w:autoSpaceDE/>
      <w:autoSpaceDN/>
      <w:spacing w:line="230" w:lineRule="exact"/>
      <w:jc w:val="both"/>
      <w:outlineLvl w:val="1"/>
    </w:pPr>
    <w:rPr>
      <w:rFonts w:ascii="Times New Roman" w:eastAsia="Times New Roman" w:hAnsi="Times New Roman" w:cs="Times New Roman"/>
      <w:b/>
      <w:bCs/>
      <w:color w:val="000000"/>
      <w:sz w:val="20"/>
      <w:szCs w:val="20"/>
      <w:u w:color="000000"/>
      <w:bdr w:val="nil"/>
      <w:lang w:eastAsia="en-GB"/>
    </w:rPr>
  </w:style>
  <w:style w:type="paragraph" w:customStyle="1" w:styleId="Bodytext30">
    <w:name w:val="Body text (3)"/>
    <w:rsid w:val="00E75C90"/>
    <w:pPr>
      <w:pBdr>
        <w:top w:val="nil"/>
        <w:left w:val="nil"/>
        <w:bottom w:val="nil"/>
        <w:right w:val="nil"/>
        <w:between w:val="nil"/>
        <w:bar w:val="nil"/>
      </w:pBdr>
      <w:shd w:val="clear" w:color="auto" w:fill="FFFFFF"/>
      <w:autoSpaceDE/>
      <w:autoSpaceDN/>
      <w:spacing w:after="480" w:line="230" w:lineRule="exact"/>
      <w:jc w:val="center"/>
    </w:pPr>
    <w:rPr>
      <w:rFonts w:ascii="Times New Roman" w:eastAsia="Times New Roman" w:hAnsi="Times New Roman" w:cs="Times New Roman"/>
      <w:b/>
      <w:bCs/>
      <w:color w:val="000000"/>
      <w:sz w:val="20"/>
      <w:szCs w:val="20"/>
      <w:u w:color="000000"/>
      <w:bdr w:val="nil"/>
      <w:lang w:eastAsia="en-GB"/>
    </w:rPr>
  </w:style>
  <w:style w:type="paragraph" w:customStyle="1" w:styleId="Bodytext21">
    <w:name w:val="Body text (2)1"/>
    <w:link w:val="Bodytext20"/>
    <w:rsid w:val="00E75C90"/>
    <w:pPr>
      <w:pBdr>
        <w:top w:val="nil"/>
        <w:left w:val="nil"/>
        <w:bottom w:val="nil"/>
        <w:right w:val="nil"/>
        <w:between w:val="nil"/>
        <w:bar w:val="nil"/>
      </w:pBdr>
      <w:shd w:val="clear" w:color="auto" w:fill="FFFFFF"/>
      <w:autoSpaceDE/>
      <w:autoSpaceDN/>
      <w:spacing w:before="480" w:line="456" w:lineRule="exact"/>
      <w:jc w:val="center"/>
    </w:pPr>
    <w:rPr>
      <w:rFonts w:ascii="Times New Roman" w:eastAsia="Arial Unicode MS" w:hAnsi="Times New Roman" w:cs="Arial Unicode MS"/>
      <w:color w:val="000000"/>
      <w:sz w:val="20"/>
      <w:szCs w:val="20"/>
      <w:u w:color="000000"/>
      <w:bdr w:val="nil"/>
      <w:lang w:eastAsia="en-GB"/>
    </w:rPr>
  </w:style>
  <w:style w:type="numbering" w:customStyle="1" w:styleId="ImportedStyle1">
    <w:name w:val="Imported Style 1"/>
    <w:rsid w:val="00E75C90"/>
    <w:pPr>
      <w:numPr>
        <w:numId w:val="19"/>
      </w:numPr>
    </w:pPr>
  </w:style>
  <w:style w:type="numbering" w:customStyle="1" w:styleId="ImportedStyle2">
    <w:name w:val="Imported Style 2"/>
    <w:rsid w:val="00E75C90"/>
    <w:pPr>
      <w:numPr>
        <w:numId w:val="20"/>
      </w:numPr>
    </w:pPr>
  </w:style>
  <w:style w:type="character" w:customStyle="1" w:styleId="None">
    <w:name w:val="None"/>
    <w:rsid w:val="00E75C90"/>
  </w:style>
  <w:style w:type="character" w:customStyle="1" w:styleId="Hyperlink0">
    <w:name w:val="Hyperlink.0"/>
    <w:basedOn w:val="None"/>
    <w:rsid w:val="00E75C90"/>
    <w:rPr>
      <w:color w:val="000000"/>
      <w:u w:color="000000"/>
      <w:lang w:val="fr-FR"/>
    </w:rPr>
  </w:style>
  <w:style w:type="numbering" w:customStyle="1" w:styleId="ImportedStyle3">
    <w:name w:val="Imported Style 3"/>
    <w:rsid w:val="00E75C90"/>
    <w:pPr>
      <w:numPr>
        <w:numId w:val="21"/>
      </w:numPr>
    </w:pPr>
  </w:style>
  <w:style w:type="character" w:customStyle="1" w:styleId="Hyperlink1">
    <w:name w:val="Hyperlink.1"/>
    <w:basedOn w:val="None"/>
    <w:rsid w:val="00E75C90"/>
    <w:rPr>
      <w:strike/>
      <w:dstrike w:val="0"/>
      <w:color w:val="000000"/>
      <w:u w:color="000000"/>
      <w:lang w:val="fr-FR"/>
    </w:rPr>
  </w:style>
  <w:style w:type="numbering" w:customStyle="1" w:styleId="ImportedStyle4">
    <w:name w:val="Imported Style 4"/>
    <w:rsid w:val="00E75C90"/>
    <w:pPr>
      <w:numPr>
        <w:numId w:val="22"/>
      </w:numPr>
    </w:pPr>
  </w:style>
  <w:style w:type="numbering" w:customStyle="1" w:styleId="ImportedStyle5">
    <w:name w:val="Imported Style 5"/>
    <w:rsid w:val="00E75C90"/>
    <w:pPr>
      <w:numPr>
        <w:numId w:val="23"/>
      </w:numPr>
    </w:pPr>
  </w:style>
  <w:style w:type="character" w:customStyle="1" w:styleId="Hyperlink2">
    <w:name w:val="Hyperlink.2"/>
    <w:basedOn w:val="None"/>
    <w:rsid w:val="00E75C90"/>
    <w:rPr>
      <w:color w:val="000000"/>
      <w:u w:val="single" w:color="000000"/>
      <w:lang w:val="fr-FR"/>
    </w:rPr>
  </w:style>
  <w:style w:type="character" w:customStyle="1" w:styleId="Hyperlink3">
    <w:name w:val="Hyperlink.3"/>
    <w:basedOn w:val="None"/>
    <w:rsid w:val="00E75C90"/>
    <w:rPr>
      <w:rFonts w:ascii="Cambria" w:eastAsia="Cambria" w:hAnsi="Cambria" w:cs="Cambria"/>
      <w:color w:val="000000"/>
      <w:u w:color="000000"/>
      <w:lang w:val="fr-FR"/>
    </w:rPr>
  </w:style>
  <w:style w:type="numbering" w:customStyle="1" w:styleId="ImportedStyle6">
    <w:name w:val="Imported Style 6"/>
    <w:rsid w:val="00E75C90"/>
    <w:pPr>
      <w:numPr>
        <w:numId w:val="24"/>
      </w:numPr>
    </w:pPr>
  </w:style>
  <w:style w:type="paragraph" w:customStyle="1" w:styleId="Bodytext6">
    <w:name w:val="Body text (6)"/>
    <w:rsid w:val="00E75C90"/>
    <w:pPr>
      <w:pBdr>
        <w:top w:val="nil"/>
        <w:left w:val="nil"/>
        <w:bottom w:val="nil"/>
        <w:right w:val="nil"/>
        <w:between w:val="nil"/>
        <w:bar w:val="nil"/>
      </w:pBdr>
      <w:shd w:val="clear" w:color="auto" w:fill="FFFFFF"/>
      <w:autoSpaceDE/>
      <w:autoSpaceDN/>
      <w:spacing w:before="220" w:after="220" w:line="230" w:lineRule="exact"/>
      <w:jc w:val="both"/>
    </w:pPr>
    <w:rPr>
      <w:rFonts w:ascii="Times New Roman" w:eastAsia="Arial Unicode MS" w:hAnsi="Times New Roman" w:cs="Arial Unicode MS"/>
      <w:i/>
      <w:iCs/>
      <w:color w:val="000000"/>
      <w:sz w:val="20"/>
      <w:szCs w:val="20"/>
      <w:u w:color="000000"/>
      <w:bdr w:val="nil"/>
      <w:lang w:eastAsia="en-GB"/>
    </w:rPr>
  </w:style>
  <w:style w:type="numbering" w:customStyle="1" w:styleId="ImportedStyle7">
    <w:name w:val="Imported Style 7"/>
    <w:rsid w:val="00E75C90"/>
    <w:pPr>
      <w:numPr>
        <w:numId w:val="25"/>
      </w:numPr>
    </w:pPr>
  </w:style>
  <w:style w:type="numbering" w:customStyle="1" w:styleId="ImportedStyle8">
    <w:name w:val="Imported Style 8"/>
    <w:rsid w:val="00E75C90"/>
    <w:pPr>
      <w:numPr>
        <w:numId w:val="26"/>
      </w:numPr>
    </w:pPr>
  </w:style>
  <w:style w:type="character" w:customStyle="1" w:styleId="Hyperlink4">
    <w:name w:val="Hyperlink.4"/>
    <w:basedOn w:val="None"/>
    <w:rsid w:val="00E75C90"/>
    <w:rPr>
      <w:rFonts w:ascii="Cambria" w:eastAsia="Cambria" w:hAnsi="Cambria" w:cs="Cambria"/>
      <w:color w:val="000000"/>
      <w:sz w:val="20"/>
      <w:szCs w:val="20"/>
      <w:u w:color="000000"/>
      <w:lang w:val="fr-FR"/>
    </w:rPr>
  </w:style>
  <w:style w:type="numbering" w:customStyle="1" w:styleId="ImportedStyle9">
    <w:name w:val="Imported Style 9"/>
    <w:rsid w:val="00E75C90"/>
    <w:pPr>
      <w:numPr>
        <w:numId w:val="27"/>
      </w:numPr>
    </w:pPr>
  </w:style>
  <w:style w:type="numbering" w:customStyle="1" w:styleId="ImportedStyle10">
    <w:name w:val="Imported Style 10"/>
    <w:rsid w:val="00E75C90"/>
    <w:pPr>
      <w:numPr>
        <w:numId w:val="28"/>
      </w:numPr>
    </w:pPr>
  </w:style>
  <w:style w:type="numbering" w:customStyle="1" w:styleId="ImportedStyle11">
    <w:name w:val="Imported Style 11"/>
    <w:rsid w:val="00E75C90"/>
    <w:pPr>
      <w:numPr>
        <w:numId w:val="29"/>
      </w:numPr>
    </w:pPr>
  </w:style>
  <w:style w:type="numbering" w:customStyle="1" w:styleId="ImportedStyle12">
    <w:name w:val="Imported Style 12"/>
    <w:rsid w:val="00E75C90"/>
    <w:pPr>
      <w:numPr>
        <w:numId w:val="30"/>
      </w:numPr>
    </w:pPr>
  </w:style>
  <w:style w:type="numbering" w:customStyle="1" w:styleId="ImportedStyle13">
    <w:name w:val="Imported Style 13"/>
    <w:rsid w:val="00E75C90"/>
    <w:pPr>
      <w:numPr>
        <w:numId w:val="31"/>
      </w:numPr>
    </w:pPr>
  </w:style>
  <w:style w:type="numbering" w:customStyle="1" w:styleId="ImportedStyle14">
    <w:name w:val="Imported Style 14"/>
    <w:rsid w:val="00E75C90"/>
    <w:pPr>
      <w:numPr>
        <w:numId w:val="32"/>
      </w:numPr>
    </w:pPr>
  </w:style>
  <w:style w:type="numbering" w:customStyle="1" w:styleId="ImportedStyle15">
    <w:name w:val="Imported Style 15"/>
    <w:rsid w:val="00E75C90"/>
    <w:pPr>
      <w:numPr>
        <w:numId w:val="33"/>
      </w:numPr>
    </w:pPr>
  </w:style>
  <w:style w:type="numbering" w:customStyle="1" w:styleId="ImportedStyle16">
    <w:name w:val="Imported Style 16"/>
    <w:rsid w:val="00E75C90"/>
    <w:pPr>
      <w:numPr>
        <w:numId w:val="34"/>
      </w:numPr>
    </w:pPr>
  </w:style>
  <w:style w:type="numbering" w:customStyle="1" w:styleId="ImportedStyle17">
    <w:name w:val="Imported Style 17"/>
    <w:rsid w:val="00E75C90"/>
    <w:pPr>
      <w:numPr>
        <w:numId w:val="35"/>
      </w:numPr>
    </w:pPr>
  </w:style>
  <w:style w:type="numbering" w:customStyle="1" w:styleId="ImportedStyle18">
    <w:name w:val="Imported Style 18"/>
    <w:rsid w:val="00E75C90"/>
    <w:pPr>
      <w:numPr>
        <w:numId w:val="36"/>
      </w:numPr>
    </w:pPr>
  </w:style>
  <w:style w:type="numbering" w:customStyle="1" w:styleId="ImportedStyle19">
    <w:name w:val="Imported Style 19"/>
    <w:rsid w:val="00E75C90"/>
    <w:pPr>
      <w:numPr>
        <w:numId w:val="37"/>
      </w:numPr>
    </w:pPr>
  </w:style>
  <w:style w:type="numbering" w:customStyle="1" w:styleId="ImportedStyle20">
    <w:name w:val="Imported Style 20"/>
    <w:rsid w:val="00E75C90"/>
    <w:pPr>
      <w:numPr>
        <w:numId w:val="38"/>
      </w:numPr>
    </w:pPr>
  </w:style>
  <w:style w:type="numbering" w:customStyle="1" w:styleId="ImportedStyle21">
    <w:name w:val="Imported Style 21"/>
    <w:rsid w:val="00E75C90"/>
    <w:pPr>
      <w:numPr>
        <w:numId w:val="39"/>
      </w:numPr>
    </w:pPr>
  </w:style>
  <w:style w:type="numbering" w:customStyle="1" w:styleId="ImportedStyle22">
    <w:name w:val="Imported Style 22"/>
    <w:rsid w:val="00E75C90"/>
    <w:pPr>
      <w:numPr>
        <w:numId w:val="40"/>
      </w:numPr>
    </w:pPr>
  </w:style>
  <w:style w:type="numbering" w:customStyle="1" w:styleId="ImportedStyle23">
    <w:name w:val="Imported Style 23"/>
    <w:rsid w:val="00E75C90"/>
    <w:pPr>
      <w:numPr>
        <w:numId w:val="41"/>
      </w:numPr>
    </w:pPr>
  </w:style>
  <w:style w:type="numbering" w:customStyle="1" w:styleId="ImportedStyle24">
    <w:name w:val="Imported Style 24"/>
    <w:rsid w:val="00E75C90"/>
    <w:pPr>
      <w:numPr>
        <w:numId w:val="42"/>
      </w:numPr>
    </w:pPr>
  </w:style>
  <w:style w:type="numbering" w:customStyle="1" w:styleId="ImportedStyle25">
    <w:name w:val="Imported Style 25"/>
    <w:rsid w:val="00E75C90"/>
    <w:pPr>
      <w:numPr>
        <w:numId w:val="43"/>
      </w:numPr>
    </w:pPr>
  </w:style>
  <w:style w:type="numbering" w:customStyle="1" w:styleId="ImportedStyle26">
    <w:name w:val="Imported Style 26"/>
    <w:rsid w:val="00E75C90"/>
    <w:pPr>
      <w:numPr>
        <w:numId w:val="44"/>
      </w:numPr>
    </w:pPr>
  </w:style>
  <w:style w:type="numbering" w:customStyle="1" w:styleId="ImportedStyle27">
    <w:name w:val="Imported Style 27"/>
    <w:rsid w:val="00E75C90"/>
    <w:pPr>
      <w:numPr>
        <w:numId w:val="45"/>
      </w:numPr>
    </w:pPr>
  </w:style>
  <w:style w:type="numbering" w:customStyle="1" w:styleId="ImportedStyle28">
    <w:name w:val="Imported Style 28"/>
    <w:rsid w:val="00E75C90"/>
    <w:pPr>
      <w:numPr>
        <w:numId w:val="46"/>
      </w:numPr>
    </w:pPr>
  </w:style>
  <w:style w:type="numbering" w:customStyle="1" w:styleId="ImportedStyle29">
    <w:name w:val="Imported Style 29"/>
    <w:rsid w:val="00E75C90"/>
    <w:pPr>
      <w:numPr>
        <w:numId w:val="47"/>
      </w:numPr>
    </w:pPr>
  </w:style>
  <w:style w:type="numbering" w:customStyle="1" w:styleId="ImportedStyle30">
    <w:name w:val="Imported Style 30"/>
    <w:rsid w:val="00E75C90"/>
    <w:pPr>
      <w:numPr>
        <w:numId w:val="48"/>
      </w:numPr>
    </w:pPr>
  </w:style>
  <w:style w:type="numbering" w:customStyle="1" w:styleId="ImportedStyle31">
    <w:name w:val="Imported Style 31"/>
    <w:rsid w:val="00E75C90"/>
    <w:pPr>
      <w:numPr>
        <w:numId w:val="49"/>
      </w:numPr>
    </w:pPr>
  </w:style>
  <w:style w:type="paragraph" w:customStyle="1" w:styleId="Headerorfooter1">
    <w:name w:val="Header or footer1"/>
    <w:link w:val="Headerorfooter"/>
    <w:rsid w:val="00E75C90"/>
    <w:pPr>
      <w:pBdr>
        <w:top w:val="nil"/>
        <w:left w:val="nil"/>
        <w:bottom w:val="nil"/>
        <w:right w:val="nil"/>
        <w:between w:val="nil"/>
        <w:bar w:val="nil"/>
      </w:pBdr>
      <w:shd w:val="clear" w:color="auto" w:fill="FFFFFF"/>
      <w:autoSpaceDE/>
      <w:autoSpaceDN/>
      <w:spacing w:line="210" w:lineRule="exact"/>
    </w:pPr>
    <w:rPr>
      <w:rFonts w:ascii="Times New Roman" w:eastAsia="Times New Roman" w:hAnsi="Times New Roman" w:cs="Times New Roman"/>
      <w:color w:val="000000"/>
      <w:sz w:val="19"/>
      <w:szCs w:val="19"/>
      <w:u w:color="000000"/>
      <w:bdr w:val="nil"/>
      <w:lang w:eastAsia="en-GB"/>
    </w:rPr>
  </w:style>
  <w:style w:type="numbering" w:customStyle="1" w:styleId="ImportedStyle33">
    <w:name w:val="Imported Style 33"/>
    <w:rsid w:val="00E75C90"/>
    <w:pPr>
      <w:numPr>
        <w:numId w:val="50"/>
      </w:numPr>
    </w:pPr>
  </w:style>
  <w:style w:type="numbering" w:customStyle="1" w:styleId="ImportedStyle34">
    <w:name w:val="Imported Style 34"/>
    <w:rsid w:val="00E75C90"/>
    <w:pPr>
      <w:numPr>
        <w:numId w:val="51"/>
      </w:numPr>
    </w:pPr>
  </w:style>
  <w:style w:type="numbering" w:customStyle="1" w:styleId="ImportedStyle35">
    <w:name w:val="Imported Style 35"/>
    <w:rsid w:val="00E75C90"/>
    <w:pPr>
      <w:numPr>
        <w:numId w:val="52"/>
      </w:numPr>
    </w:pPr>
  </w:style>
  <w:style w:type="numbering" w:customStyle="1" w:styleId="ImportedStyle36">
    <w:name w:val="Imported Style 36"/>
    <w:rsid w:val="00E75C90"/>
    <w:pPr>
      <w:numPr>
        <w:numId w:val="53"/>
      </w:numPr>
    </w:pPr>
  </w:style>
  <w:style w:type="numbering" w:customStyle="1" w:styleId="ImportedStyle37">
    <w:name w:val="Imported Style 37"/>
    <w:rsid w:val="00E75C90"/>
    <w:pPr>
      <w:numPr>
        <w:numId w:val="54"/>
      </w:numPr>
    </w:pPr>
  </w:style>
  <w:style w:type="numbering" w:customStyle="1" w:styleId="ImportedStyle38">
    <w:name w:val="Imported Style 38"/>
    <w:rsid w:val="00E75C90"/>
    <w:pPr>
      <w:numPr>
        <w:numId w:val="55"/>
      </w:numPr>
    </w:pPr>
  </w:style>
  <w:style w:type="numbering" w:customStyle="1" w:styleId="ImportedStyle39">
    <w:name w:val="Imported Style 39"/>
    <w:rsid w:val="00E75C90"/>
    <w:pPr>
      <w:numPr>
        <w:numId w:val="56"/>
      </w:numPr>
    </w:pPr>
  </w:style>
  <w:style w:type="numbering" w:customStyle="1" w:styleId="ImportedStyle40">
    <w:name w:val="Imported Style 40"/>
    <w:rsid w:val="00E75C90"/>
    <w:pPr>
      <w:numPr>
        <w:numId w:val="57"/>
      </w:numPr>
    </w:pPr>
  </w:style>
  <w:style w:type="numbering" w:customStyle="1" w:styleId="ImportedStyle41">
    <w:name w:val="Imported Style 41"/>
    <w:rsid w:val="00E75C90"/>
    <w:pPr>
      <w:numPr>
        <w:numId w:val="58"/>
      </w:numPr>
    </w:pPr>
  </w:style>
  <w:style w:type="numbering" w:customStyle="1" w:styleId="ImportedStyle42">
    <w:name w:val="Imported Style 42"/>
    <w:rsid w:val="00E75C90"/>
    <w:pPr>
      <w:numPr>
        <w:numId w:val="59"/>
      </w:numPr>
    </w:pPr>
  </w:style>
  <w:style w:type="numbering" w:customStyle="1" w:styleId="ImportedStyle43">
    <w:name w:val="Imported Style 43"/>
    <w:rsid w:val="00E75C90"/>
    <w:pPr>
      <w:numPr>
        <w:numId w:val="60"/>
      </w:numPr>
    </w:pPr>
  </w:style>
  <w:style w:type="numbering" w:customStyle="1" w:styleId="ImportedStyle44">
    <w:name w:val="Imported Style 44"/>
    <w:rsid w:val="00E75C90"/>
    <w:pPr>
      <w:numPr>
        <w:numId w:val="61"/>
      </w:numPr>
    </w:pPr>
  </w:style>
  <w:style w:type="numbering" w:customStyle="1" w:styleId="ImportedStyle45">
    <w:name w:val="Imported Style 45"/>
    <w:rsid w:val="00E75C90"/>
    <w:pPr>
      <w:numPr>
        <w:numId w:val="62"/>
      </w:numPr>
    </w:pPr>
  </w:style>
  <w:style w:type="numbering" w:customStyle="1" w:styleId="ImportedStyle46">
    <w:name w:val="Imported Style 46"/>
    <w:rsid w:val="00E75C90"/>
    <w:pPr>
      <w:numPr>
        <w:numId w:val="63"/>
      </w:numPr>
    </w:pPr>
  </w:style>
  <w:style w:type="numbering" w:customStyle="1" w:styleId="ImportedStyle47">
    <w:name w:val="Imported Style 47"/>
    <w:rsid w:val="00E75C90"/>
    <w:pPr>
      <w:numPr>
        <w:numId w:val="64"/>
      </w:numPr>
    </w:pPr>
  </w:style>
  <w:style w:type="character" w:customStyle="1" w:styleId="Bodytext28ptSmallCaps">
    <w:name w:val="Body text (2) + 8 pt.Small Caps"/>
    <w:rsid w:val="00E75C90"/>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Headerorfooter10ptBold">
    <w:name w:val="Header or footer + 10 pt.Bold"/>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Headerorfooter">
    <w:name w:val="Header or footer_"/>
    <w:link w:val="Headerorfooter1"/>
    <w:rsid w:val="00E75C90"/>
    <w:rPr>
      <w:rFonts w:ascii="Times New Roman" w:eastAsia="Times New Roman" w:hAnsi="Times New Roman" w:cs="Times New Roman"/>
      <w:color w:val="000000"/>
      <w:sz w:val="19"/>
      <w:szCs w:val="19"/>
      <w:u w:color="000000"/>
      <w:bdr w:val="nil"/>
      <w:shd w:val="clear" w:color="auto" w:fill="FFFFFF"/>
      <w:lang w:eastAsia="en-GB"/>
    </w:rPr>
  </w:style>
  <w:style w:type="character" w:customStyle="1" w:styleId="Bodytext20">
    <w:name w:val="Body text (2)_"/>
    <w:link w:val="Bodytext21"/>
    <w:rsid w:val="00E75C90"/>
    <w:rPr>
      <w:rFonts w:ascii="Times New Roman" w:eastAsia="Arial Unicode MS" w:hAnsi="Times New Roman" w:cs="Arial Unicode MS"/>
      <w:color w:val="000000"/>
      <w:sz w:val="20"/>
      <w:szCs w:val="20"/>
      <w:u w:color="000000"/>
      <w:bdr w:val="nil"/>
      <w:shd w:val="clear" w:color="auto" w:fill="FFFFFF"/>
      <w:lang w:eastAsia="en-GB"/>
    </w:rPr>
  </w:style>
  <w:style w:type="character" w:customStyle="1" w:styleId="Bodytext2Bold1">
    <w:name w:val="Body text (2) + Bold1"/>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table" w:customStyle="1" w:styleId="TableGrid1">
    <w:name w:val="Table Grid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E75C90"/>
    <w:rPr>
      <w:rFonts w:ascii="Times New Roman" w:eastAsia="Times New Roman" w:hAnsi="Times New Roman" w:cs="Times New Roman"/>
      <w:b/>
      <w:bCs/>
      <w:color w:val="000000"/>
      <w:sz w:val="20"/>
      <w:szCs w:val="20"/>
      <w:u w:color="000000"/>
      <w:bdr w:val="nil"/>
      <w:shd w:val="clear" w:color="auto" w:fill="FFFFFF"/>
      <w:lang w:eastAsia="en-GB"/>
    </w:rPr>
  </w:style>
  <w:style w:type="table" w:customStyle="1" w:styleId="TableGrid11">
    <w:name w:val="Table Grid1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E75C9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table" w:customStyle="1" w:styleId="TableGrid12">
    <w:name w:val="Table Grid12"/>
    <w:basedOn w:val="TableNormal"/>
    <w:uiPriority w:val="59"/>
    <w:rsid w:val="00E75C90"/>
    <w:pPr>
      <w:widowControl/>
      <w:autoSpaceDE/>
      <w:autoSpaceDN/>
    </w:pPr>
    <w:rPr>
      <w:rFonts w:ascii="Cambria" w:eastAsia="Calibri" w:hAnsi="Cambria"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E75C90"/>
    <w:rPr>
      <w:rFonts w:ascii="Calibri" w:eastAsia="MS Mincho" w:hAnsi="Calibri" w:cs="Times New Roman"/>
    </w:rPr>
    <w:tblPr>
      <w:tblCellMar>
        <w:top w:w="0" w:type="dxa"/>
        <w:left w:w="0" w:type="dxa"/>
        <w:bottom w:w="0" w:type="dxa"/>
        <w:right w:w="0" w:type="dxa"/>
      </w:tblCellMar>
    </w:tblPr>
  </w:style>
  <w:style w:type="table" w:customStyle="1" w:styleId="TableGrid3">
    <w:name w:val="Table Grid3"/>
    <w:basedOn w:val="TableNormal"/>
    <w:uiPriority w:val="39"/>
    <w:rsid w:val="00E75C90"/>
    <w:pPr>
      <w:widowControl/>
      <w:autoSpaceDE/>
      <w:autoSpaceDN/>
    </w:pPr>
    <w:rPr>
      <w:rFonts w:ascii="Yu Mincho" w:eastAsia="Yu Mincho" w:hAnsi="Yu Mincho" w:cs="Times New Roman"/>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75C9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5C90"/>
    <w:rPr>
      <w:color w:val="605E5C"/>
      <w:shd w:val="clear" w:color="auto" w:fill="E1DFDD"/>
    </w:rPr>
  </w:style>
  <w:style w:type="character" w:customStyle="1" w:styleId="fontstyle11">
    <w:name w:val="fontstyle11"/>
    <w:basedOn w:val="DefaultParagraphFont"/>
    <w:rsid w:val="00E75C90"/>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75C90"/>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E75C90"/>
  </w:style>
  <w:style w:type="table" w:customStyle="1" w:styleId="TableGrid5">
    <w:name w:val="Table Grid5"/>
    <w:basedOn w:val="TableNormal"/>
    <w:next w:val="TableGrid"/>
    <w:uiPriority w:val="39"/>
    <w:rsid w:val="00E75C90"/>
    <w:pPr>
      <w:autoSpaceDE/>
      <w:autoSpaceDN/>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E75C90"/>
    <w:pPr>
      <w:widowControl/>
      <w:autoSpaceDE/>
      <w:autoSpaceDN/>
      <w:spacing w:line="260" w:lineRule="auto"/>
      <w:ind w:left="218" w:right="123" w:hanging="1"/>
    </w:pPr>
    <w:rPr>
      <w:rFonts w:ascii="Cambria" w:eastAsia="Cambria" w:hAnsi="Cambria" w:cs="Cambria"/>
      <w:color w:val="000000"/>
      <w:sz w:val="16"/>
    </w:rPr>
  </w:style>
  <w:style w:type="character" w:customStyle="1" w:styleId="footnotedescriptionChar">
    <w:name w:val="footnote description Char"/>
    <w:link w:val="footnotedescription"/>
    <w:rsid w:val="00E75C90"/>
    <w:rPr>
      <w:rFonts w:ascii="Cambria" w:eastAsia="Cambria" w:hAnsi="Cambria" w:cs="Cambria"/>
      <w:color w:val="000000"/>
      <w:sz w:val="16"/>
    </w:rPr>
  </w:style>
  <w:style w:type="character" w:customStyle="1" w:styleId="footnotemark">
    <w:name w:val="footnote mark"/>
    <w:hidden/>
    <w:rsid w:val="00E75C90"/>
    <w:rPr>
      <w:rFonts w:ascii="Times New Roman" w:eastAsia="Times New Roman" w:hAnsi="Times New Roman" w:cs="Times New Roman"/>
      <w:color w:val="000000"/>
      <w:sz w:val="20"/>
      <w:vertAlign w:val="superscript"/>
    </w:rPr>
  </w:style>
  <w:style w:type="table" w:customStyle="1" w:styleId="TableGrid0">
    <w:name w:val="TableGrid"/>
    <w:rsid w:val="00E75C90"/>
    <w:pPr>
      <w:widowControl/>
      <w:autoSpaceDE/>
      <w:autoSpaceDN/>
    </w:pPr>
    <w:rPr>
      <w:rFonts w:eastAsiaTheme="minorEastAsia"/>
    </w:rPr>
    <w:tblPr>
      <w:tblCellMar>
        <w:top w:w="0" w:type="dxa"/>
        <w:left w:w="0" w:type="dxa"/>
        <w:bottom w:w="0" w:type="dxa"/>
        <w:right w:w="0" w:type="dxa"/>
      </w:tblCellMar>
    </w:tblPr>
  </w:style>
  <w:style w:type="paragraph" w:customStyle="1" w:styleId="Titrearticle">
    <w:name w:val="Titre article"/>
    <w:basedOn w:val="Normal"/>
    <w:next w:val="Normal"/>
    <w:rsid w:val="00E75C90"/>
    <w:pPr>
      <w:keepNext/>
      <w:widowControl/>
      <w:autoSpaceDE/>
      <w:autoSpaceDN/>
      <w:spacing w:before="360" w:after="120"/>
      <w:jc w:val="center"/>
    </w:pPr>
    <w:rPr>
      <w:rFonts w:ascii="Times New Roman" w:eastAsiaTheme="minorHAnsi" w:hAnsi="Times New Roman" w:cs="Times New Roman"/>
      <w:i/>
      <w:sz w:val="24"/>
    </w:rPr>
  </w:style>
  <w:style w:type="paragraph" w:styleId="Bibliography">
    <w:name w:val="Bibliography"/>
    <w:basedOn w:val="Normal"/>
    <w:next w:val="Normal"/>
    <w:uiPriority w:val="37"/>
    <w:semiHidden/>
    <w:unhideWhenUsed/>
    <w:rsid w:val="00E75C90"/>
    <w:pPr>
      <w:widowControl/>
      <w:autoSpaceDE/>
      <w:autoSpaceDN/>
      <w:spacing w:after="5" w:line="249" w:lineRule="auto"/>
      <w:ind w:left="227" w:right="140" w:hanging="8"/>
      <w:jc w:val="both"/>
    </w:pPr>
    <w:rPr>
      <w:color w:val="000000"/>
      <w:sz w:val="20"/>
    </w:rPr>
  </w:style>
  <w:style w:type="paragraph" w:styleId="E-mailSignature">
    <w:name w:val="E-mail Signature"/>
    <w:basedOn w:val="Normal"/>
    <w:link w:val="E-mailSignatureChar"/>
    <w:uiPriority w:val="99"/>
    <w:semiHidden/>
    <w:unhideWhenUsed/>
    <w:rsid w:val="00E75C90"/>
    <w:pPr>
      <w:widowControl/>
      <w:autoSpaceDE/>
      <w:autoSpaceDN/>
      <w:ind w:left="227" w:right="140" w:hanging="8"/>
      <w:jc w:val="both"/>
    </w:pPr>
    <w:rPr>
      <w:color w:val="000000"/>
      <w:sz w:val="20"/>
    </w:rPr>
  </w:style>
  <w:style w:type="character" w:customStyle="1" w:styleId="E-mailSignatureChar">
    <w:name w:val="E-mail Signature Char"/>
    <w:basedOn w:val="DefaultParagraphFont"/>
    <w:link w:val="E-mailSignature"/>
    <w:uiPriority w:val="99"/>
    <w:semiHidden/>
    <w:rsid w:val="00E75C90"/>
    <w:rPr>
      <w:rFonts w:ascii="Cambria" w:eastAsia="Cambria" w:hAnsi="Cambria" w:cs="Cambria"/>
      <w:color w:val="000000"/>
      <w:sz w:val="20"/>
    </w:rPr>
  </w:style>
  <w:style w:type="paragraph" w:styleId="HTMLAddress">
    <w:name w:val="HTML Address"/>
    <w:basedOn w:val="Normal"/>
    <w:link w:val="HTMLAddressChar"/>
    <w:uiPriority w:val="99"/>
    <w:semiHidden/>
    <w:unhideWhenUsed/>
    <w:rsid w:val="00E75C90"/>
    <w:pPr>
      <w:widowControl/>
      <w:autoSpaceDE/>
      <w:autoSpaceDN/>
      <w:ind w:left="227" w:right="140" w:hanging="8"/>
      <w:jc w:val="both"/>
    </w:pPr>
    <w:rPr>
      <w:i/>
      <w:iCs/>
      <w:color w:val="000000"/>
      <w:sz w:val="20"/>
    </w:rPr>
  </w:style>
  <w:style w:type="character" w:customStyle="1" w:styleId="HTMLAddressChar">
    <w:name w:val="HTML Address Char"/>
    <w:basedOn w:val="DefaultParagraphFont"/>
    <w:link w:val="HTMLAddress"/>
    <w:uiPriority w:val="99"/>
    <w:semiHidden/>
    <w:rsid w:val="00E75C90"/>
    <w:rPr>
      <w:rFonts w:ascii="Cambria" w:eastAsia="Cambria" w:hAnsi="Cambria" w:cs="Cambria"/>
      <w:i/>
      <w:iCs/>
      <w:color w:val="000000"/>
      <w:sz w:val="20"/>
    </w:rPr>
  </w:style>
  <w:style w:type="paragraph" w:styleId="HTMLPreformatted">
    <w:name w:val="HTML Preformatted"/>
    <w:basedOn w:val="Normal"/>
    <w:link w:val="HTMLPreformattedChar"/>
    <w:uiPriority w:val="99"/>
    <w:semiHidden/>
    <w:unhideWhenUsed/>
    <w:rsid w:val="00E75C90"/>
    <w:pPr>
      <w:widowControl/>
      <w:autoSpaceDE/>
      <w:autoSpaceDN/>
      <w:ind w:left="227" w:right="140" w:hanging="8"/>
      <w:jc w:val="both"/>
    </w:pPr>
    <w:rPr>
      <w:rFonts w:ascii="Consolas" w:hAnsi="Consolas"/>
      <w:color w:val="000000"/>
      <w:sz w:val="20"/>
      <w:szCs w:val="20"/>
    </w:rPr>
  </w:style>
  <w:style w:type="character" w:customStyle="1" w:styleId="HTMLPreformattedChar">
    <w:name w:val="HTML Preformatted Char"/>
    <w:basedOn w:val="DefaultParagraphFont"/>
    <w:link w:val="HTMLPreformatted"/>
    <w:uiPriority w:val="99"/>
    <w:semiHidden/>
    <w:rsid w:val="00E75C90"/>
    <w:rPr>
      <w:rFonts w:ascii="Consolas" w:eastAsia="Cambria" w:hAnsi="Consolas" w:cs="Cambria"/>
      <w:color w:val="000000"/>
      <w:sz w:val="20"/>
      <w:szCs w:val="20"/>
    </w:rPr>
  </w:style>
  <w:style w:type="paragraph" w:styleId="IntenseQuote">
    <w:name w:val="Intense Quote"/>
    <w:basedOn w:val="Normal"/>
    <w:next w:val="Normal"/>
    <w:link w:val="IntenseQuoteChar"/>
    <w:uiPriority w:val="30"/>
    <w:qFormat/>
    <w:rsid w:val="00E75C90"/>
    <w:pPr>
      <w:widowControl/>
      <w:pBdr>
        <w:top w:val="single" w:sz="4" w:space="10" w:color="4F81BD" w:themeColor="accent1"/>
        <w:bottom w:val="single" w:sz="4" w:space="10" w:color="4F81BD" w:themeColor="accent1"/>
      </w:pBdr>
      <w:autoSpaceDE/>
      <w:autoSpaceDN/>
      <w:spacing w:before="360" w:after="360" w:line="249" w:lineRule="auto"/>
      <w:ind w:left="864" w:right="864" w:hanging="8"/>
      <w:jc w:val="center"/>
    </w:pPr>
    <w:rPr>
      <w:i/>
      <w:iCs/>
      <w:color w:val="4F81BD" w:themeColor="accent1"/>
      <w:sz w:val="20"/>
    </w:rPr>
  </w:style>
  <w:style w:type="character" w:customStyle="1" w:styleId="IntenseQuoteChar">
    <w:name w:val="Intense Quote Char"/>
    <w:basedOn w:val="DefaultParagraphFont"/>
    <w:link w:val="IntenseQuote"/>
    <w:uiPriority w:val="30"/>
    <w:rsid w:val="00E75C90"/>
    <w:rPr>
      <w:rFonts w:ascii="Cambria" w:eastAsia="Cambria" w:hAnsi="Cambria" w:cs="Cambria"/>
      <w:i/>
      <w:iCs/>
      <w:color w:val="4F81BD" w:themeColor="accent1"/>
      <w:sz w:val="20"/>
    </w:rPr>
  </w:style>
  <w:style w:type="paragraph" w:styleId="NoSpacing">
    <w:name w:val="No Spacing"/>
    <w:uiPriority w:val="1"/>
    <w:qFormat/>
    <w:rsid w:val="00E75C90"/>
    <w:pPr>
      <w:widowControl/>
      <w:autoSpaceDE/>
      <w:autoSpaceDN/>
      <w:ind w:left="227" w:right="140" w:hanging="8"/>
      <w:jc w:val="both"/>
    </w:pPr>
    <w:rPr>
      <w:rFonts w:ascii="Cambria" w:eastAsia="Cambria" w:hAnsi="Cambria" w:cs="Cambria"/>
      <w:color w:val="000000"/>
      <w:sz w:val="20"/>
    </w:rPr>
  </w:style>
  <w:style w:type="paragraph" w:styleId="Quote">
    <w:name w:val="Quote"/>
    <w:basedOn w:val="Normal"/>
    <w:next w:val="Normal"/>
    <w:link w:val="QuoteChar"/>
    <w:uiPriority w:val="29"/>
    <w:qFormat/>
    <w:rsid w:val="00E75C90"/>
    <w:pPr>
      <w:widowControl/>
      <w:autoSpaceDE/>
      <w:autoSpaceDN/>
      <w:spacing w:before="200" w:after="160" w:line="249" w:lineRule="auto"/>
      <w:ind w:left="864" w:right="864" w:hanging="8"/>
      <w:jc w:val="center"/>
    </w:pPr>
    <w:rPr>
      <w:i/>
      <w:iCs/>
      <w:color w:val="404040" w:themeColor="text1" w:themeTint="BF"/>
      <w:sz w:val="20"/>
    </w:rPr>
  </w:style>
  <w:style w:type="character" w:customStyle="1" w:styleId="QuoteChar">
    <w:name w:val="Quote Char"/>
    <w:basedOn w:val="DefaultParagraphFont"/>
    <w:link w:val="Quote"/>
    <w:uiPriority w:val="29"/>
    <w:rsid w:val="00E75C90"/>
    <w:rPr>
      <w:rFonts w:ascii="Cambria" w:eastAsia="Cambria" w:hAnsi="Cambria" w:cs="Cambria"/>
      <w:i/>
      <w:iCs/>
      <w:color w:val="404040" w:themeColor="text1" w:themeTint="BF"/>
      <w:sz w:val="20"/>
    </w:rPr>
  </w:style>
  <w:style w:type="table" w:customStyle="1" w:styleId="TableNormal11">
    <w:name w:val="Table Normal11"/>
    <w:uiPriority w:val="2"/>
    <w:semiHidden/>
    <w:unhideWhenUsed/>
    <w:qFormat/>
    <w:rsid w:val="00E75C90"/>
    <w:rPr>
      <w:rFonts w:eastAsiaTheme="minorEastAsia"/>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75C90"/>
  </w:style>
  <w:style w:type="character" w:customStyle="1" w:styleId="eop">
    <w:name w:val="eop"/>
    <w:basedOn w:val="DefaultParagraphFont"/>
    <w:rsid w:val="00E75C90"/>
  </w:style>
  <w:style w:type="character" w:customStyle="1" w:styleId="scxw67978484">
    <w:name w:val="scxw67978484"/>
    <w:basedOn w:val="DefaultParagraphFont"/>
    <w:rsid w:val="00E75C90"/>
  </w:style>
  <w:style w:type="paragraph" w:customStyle="1" w:styleId="ydp6669edc4yiv5224402921msonormal">
    <w:name w:val="ydp6669edc4yiv5224402921msonormal"/>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numbering" w:customStyle="1" w:styleId="NoList1">
    <w:name w:val="No List1"/>
    <w:next w:val="NoList"/>
    <w:uiPriority w:val="99"/>
    <w:semiHidden/>
    <w:unhideWhenUsed/>
    <w:rsid w:val="00E75C90"/>
  </w:style>
  <w:style w:type="table" w:customStyle="1" w:styleId="TableGrid14">
    <w:name w:val="Table Grid14"/>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E75C90"/>
  </w:style>
  <w:style w:type="character" w:customStyle="1" w:styleId="xeop">
    <w:name w:val="x_eop"/>
    <w:basedOn w:val="DefaultParagraphFont"/>
    <w:rsid w:val="00E75C90"/>
  </w:style>
  <w:style w:type="numbering" w:customStyle="1" w:styleId="NoList2">
    <w:name w:val="No List2"/>
    <w:next w:val="NoList"/>
    <w:uiPriority w:val="99"/>
    <w:semiHidden/>
    <w:unhideWhenUsed/>
    <w:rsid w:val="00E75C90"/>
  </w:style>
  <w:style w:type="table" w:customStyle="1" w:styleId="TableGrid8">
    <w:name w:val="Table Grid8"/>
    <w:basedOn w:val="TableNormal"/>
    <w:next w:val="TableGrid"/>
    <w:uiPriority w:val="5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75C90"/>
  </w:style>
  <w:style w:type="table" w:customStyle="1" w:styleId="TableGrid15">
    <w:name w:val="Table Grid15"/>
    <w:basedOn w:val="TableNormal"/>
    <w:next w:val="TableGrid"/>
    <w:uiPriority w:val="39"/>
    <w:rsid w:val="00E75C90"/>
    <w:pPr>
      <w:widowControl/>
      <w:autoSpaceDE/>
      <w:autoSpaceDN/>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E75C90"/>
    <w:pPr>
      <w:widowControl/>
      <w:autoSpaceDE/>
      <w:autoSpaceDN/>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75C90"/>
  </w:style>
  <w:style w:type="numbering" w:customStyle="1" w:styleId="ImportedStyle110">
    <w:name w:val="Imported Style 110"/>
    <w:rsid w:val="00E75C90"/>
  </w:style>
  <w:style w:type="numbering" w:customStyle="1" w:styleId="ImportedStyle210">
    <w:name w:val="Imported Style 210"/>
    <w:rsid w:val="00E75C90"/>
  </w:style>
  <w:style w:type="numbering" w:customStyle="1" w:styleId="ImportedStyle32">
    <w:name w:val="Imported Style 32"/>
    <w:rsid w:val="00E75C90"/>
  </w:style>
  <w:style w:type="numbering" w:customStyle="1" w:styleId="ImportedStyle48">
    <w:name w:val="Imported Style 48"/>
    <w:rsid w:val="00E75C90"/>
  </w:style>
  <w:style w:type="numbering" w:customStyle="1" w:styleId="ImportedStyle51">
    <w:name w:val="Imported Style 51"/>
    <w:rsid w:val="00E75C90"/>
  </w:style>
  <w:style w:type="numbering" w:customStyle="1" w:styleId="ImportedStyle61">
    <w:name w:val="Imported Style 61"/>
    <w:rsid w:val="00E75C90"/>
  </w:style>
  <w:style w:type="numbering" w:customStyle="1" w:styleId="ImportedStyle71">
    <w:name w:val="Imported Style 71"/>
    <w:rsid w:val="00E75C90"/>
  </w:style>
  <w:style w:type="numbering" w:customStyle="1" w:styleId="ImportedStyle81">
    <w:name w:val="Imported Style 81"/>
    <w:rsid w:val="00E75C90"/>
  </w:style>
  <w:style w:type="numbering" w:customStyle="1" w:styleId="ImportedStyle91">
    <w:name w:val="Imported Style 91"/>
    <w:rsid w:val="00E75C90"/>
  </w:style>
  <w:style w:type="numbering" w:customStyle="1" w:styleId="ImportedStyle101">
    <w:name w:val="Imported Style 101"/>
    <w:rsid w:val="00E75C90"/>
  </w:style>
  <w:style w:type="numbering" w:customStyle="1" w:styleId="ImportedStyle111">
    <w:name w:val="Imported Style 111"/>
    <w:rsid w:val="00E75C90"/>
  </w:style>
  <w:style w:type="numbering" w:customStyle="1" w:styleId="ImportedStyle121">
    <w:name w:val="Imported Style 121"/>
    <w:rsid w:val="00E75C90"/>
  </w:style>
  <w:style w:type="numbering" w:customStyle="1" w:styleId="ImportedStyle131">
    <w:name w:val="Imported Style 131"/>
    <w:rsid w:val="00E75C90"/>
  </w:style>
  <w:style w:type="numbering" w:customStyle="1" w:styleId="ImportedStyle141">
    <w:name w:val="Imported Style 141"/>
    <w:rsid w:val="00E75C90"/>
  </w:style>
  <w:style w:type="numbering" w:customStyle="1" w:styleId="ImportedStyle151">
    <w:name w:val="Imported Style 151"/>
    <w:rsid w:val="00E75C90"/>
  </w:style>
  <w:style w:type="numbering" w:customStyle="1" w:styleId="ImportedStyle161">
    <w:name w:val="Imported Style 161"/>
    <w:rsid w:val="00E75C90"/>
  </w:style>
  <w:style w:type="numbering" w:customStyle="1" w:styleId="ImportedStyle171">
    <w:name w:val="Imported Style 171"/>
    <w:rsid w:val="00E75C90"/>
  </w:style>
  <w:style w:type="numbering" w:customStyle="1" w:styleId="ImportedStyle181">
    <w:name w:val="Imported Style 181"/>
    <w:rsid w:val="00E75C90"/>
  </w:style>
  <w:style w:type="numbering" w:customStyle="1" w:styleId="ImportedStyle191">
    <w:name w:val="Imported Style 191"/>
    <w:rsid w:val="00E75C90"/>
  </w:style>
  <w:style w:type="numbering" w:customStyle="1" w:styleId="ImportedStyle201">
    <w:name w:val="Imported Style 201"/>
    <w:rsid w:val="00E75C90"/>
  </w:style>
  <w:style w:type="numbering" w:customStyle="1" w:styleId="ImportedStyle211">
    <w:name w:val="Imported Style 211"/>
    <w:rsid w:val="00E75C90"/>
  </w:style>
  <w:style w:type="numbering" w:customStyle="1" w:styleId="ImportedStyle221">
    <w:name w:val="Imported Style 221"/>
    <w:rsid w:val="00E75C90"/>
  </w:style>
  <w:style w:type="numbering" w:customStyle="1" w:styleId="ImportedStyle231">
    <w:name w:val="Imported Style 231"/>
    <w:rsid w:val="00E75C90"/>
  </w:style>
  <w:style w:type="numbering" w:customStyle="1" w:styleId="ImportedStyle241">
    <w:name w:val="Imported Style 241"/>
    <w:rsid w:val="00E75C90"/>
  </w:style>
  <w:style w:type="numbering" w:customStyle="1" w:styleId="ImportedStyle251">
    <w:name w:val="Imported Style 251"/>
    <w:rsid w:val="00E75C90"/>
  </w:style>
  <w:style w:type="numbering" w:customStyle="1" w:styleId="ImportedStyle261">
    <w:name w:val="Imported Style 261"/>
    <w:rsid w:val="00E75C90"/>
  </w:style>
  <w:style w:type="numbering" w:customStyle="1" w:styleId="ImportedStyle271">
    <w:name w:val="Imported Style 271"/>
    <w:rsid w:val="00E75C90"/>
  </w:style>
  <w:style w:type="numbering" w:customStyle="1" w:styleId="ImportedStyle281">
    <w:name w:val="Imported Style 281"/>
    <w:rsid w:val="00E75C90"/>
  </w:style>
  <w:style w:type="numbering" w:customStyle="1" w:styleId="ImportedStyle291">
    <w:name w:val="Imported Style 291"/>
    <w:rsid w:val="00E75C90"/>
  </w:style>
  <w:style w:type="numbering" w:customStyle="1" w:styleId="ImportedStyle301">
    <w:name w:val="Imported Style 301"/>
    <w:rsid w:val="00E75C90"/>
  </w:style>
  <w:style w:type="numbering" w:customStyle="1" w:styleId="ImportedStyle311">
    <w:name w:val="Imported Style 311"/>
    <w:rsid w:val="00E75C90"/>
  </w:style>
  <w:style w:type="numbering" w:customStyle="1" w:styleId="ImportedStyle331">
    <w:name w:val="Imported Style 331"/>
    <w:rsid w:val="00E75C90"/>
  </w:style>
  <w:style w:type="numbering" w:customStyle="1" w:styleId="ImportedStyle341">
    <w:name w:val="Imported Style 341"/>
    <w:rsid w:val="00E75C90"/>
  </w:style>
  <w:style w:type="numbering" w:customStyle="1" w:styleId="ImportedStyle351">
    <w:name w:val="Imported Style 351"/>
    <w:rsid w:val="00E75C90"/>
  </w:style>
  <w:style w:type="numbering" w:customStyle="1" w:styleId="ImportedStyle361">
    <w:name w:val="Imported Style 361"/>
    <w:rsid w:val="00E75C90"/>
  </w:style>
  <w:style w:type="numbering" w:customStyle="1" w:styleId="ImportedStyle371">
    <w:name w:val="Imported Style 371"/>
    <w:rsid w:val="00E75C90"/>
  </w:style>
  <w:style w:type="numbering" w:customStyle="1" w:styleId="ImportedStyle381">
    <w:name w:val="Imported Style 381"/>
    <w:rsid w:val="00E75C90"/>
  </w:style>
  <w:style w:type="numbering" w:customStyle="1" w:styleId="ImportedStyle391">
    <w:name w:val="Imported Style 391"/>
    <w:rsid w:val="00E75C90"/>
  </w:style>
  <w:style w:type="numbering" w:customStyle="1" w:styleId="ImportedStyle401">
    <w:name w:val="Imported Style 401"/>
    <w:rsid w:val="00E75C90"/>
  </w:style>
  <w:style w:type="numbering" w:customStyle="1" w:styleId="ImportedStyle411">
    <w:name w:val="Imported Style 411"/>
    <w:rsid w:val="00E75C90"/>
  </w:style>
  <w:style w:type="numbering" w:customStyle="1" w:styleId="ImportedStyle421">
    <w:name w:val="Imported Style 421"/>
    <w:rsid w:val="00E75C90"/>
  </w:style>
  <w:style w:type="numbering" w:customStyle="1" w:styleId="ImportedStyle431">
    <w:name w:val="Imported Style 431"/>
    <w:rsid w:val="00E75C90"/>
  </w:style>
  <w:style w:type="numbering" w:customStyle="1" w:styleId="ImportedStyle441">
    <w:name w:val="Imported Style 441"/>
    <w:rsid w:val="00E75C90"/>
  </w:style>
  <w:style w:type="numbering" w:customStyle="1" w:styleId="ImportedStyle451">
    <w:name w:val="Imported Style 451"/>
    <w:rsid w:val="00E75C90"/>
  </w:style>
  <w:style w:type="numbering" w:customStyle="1" w:styleId="ImportedStyle461">
    <w:name w:val="Imported Style 461"/>
    <w:rsid w:val="00E75C90"/>
  </w:style>
  <w:style w:type="numbering" w:customStyle="1" w:styleId="ImportedStyle471">
    <w:name w:val="Imported Style 471"/>
    <w:rsid w:val="00E75C90"/>
  </w:style>
  <w:style w:type="table" w:customStyle="1" w:styleId="TableGrid9">
    <w:name w:val="Table Grid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E75C90"/>
  </w:style>
  <w:style w:type="numbering" w:customStyle="1" w:styleId="NoList11">
    <w:name w:val="No List11"/>
    <w:next w:val="NoList"/>
    <w:uiPriority w:val="99"/>
    <w:semiHidden/>
    <w:unhideWhenUsed/>
    <w:rsid w:val="00E75C90"/>
  </w:style>
  <w:style w:type="numbering" w:customStyle="1" w:styleId="NoList111">
    <w:name w:val="No List111"/>
    <w:next w:val="NoList"/>
    <w:uiPriority w:val="99"/>
    <w:semiHidden/>
    <w:unhideWhenUsed/>
    <w:rsid w:val="00E75C90"/>
  </w:style>
  <w:style w:type="numbering" w:customStyle="1" w:styleId="ImportedStyle1111">
    <w:name w:val="Imported Style 1111"/>
    <w:rsid w:val="00E75C90"/>
  </w:style>
  <w:style w:type="numbering" w:customStyle="1" w:styleId="ImportedStyle2101">
    <w:name w:val="Imported Style 2101"/>
    <w:rsid w:val="00E75C90"/>
  </w:style>
  <w:style w:type="numbering" w:customStyle="1" w:styleId="ImportedStyle321">
    <w:name w:val="Imported Style 321"/>
    <w:rsid w:val="00E75C90"/>
  </w:style>
  <w:style w:type="numbering" w:customStyle="1" w:styleId="ImportedStyle481">
    <w:name w:val="Imported Style 481"/>
    <w:rsid w:val="00E75C90"/>
  </w:style>
  <w:style w:type="numbering" w:customStyle="1" w:styleId="ImportedStyle511">
    <w:name w:val="Imported Style 511"/>
    <w:rsid w:val="00E75C90"/>
  </w:style>
  <w:style w:type="numbering" w:customStyle="1" w:styleId="ImportedStyle611">
    <w:name w:val="Imported Style 611"/>
    <w:rsid w:val="00E75C90"/>
  </w:style>
  <w:style w:type="numbering" w:customStyle="1" w:styleId="ImportedStyle711">
    <w:name w:val="Imported Style 711"/>
    <w:rsid w:val="00E75C90"/>
  </w:style>
  <w:style w:type="numbering" w:customStyle="1" w:styleId="ImportedStyle811">
    <w:name w:val="Imported Style 811"/>
    <w:rsid w:val="00E75C90"/>
  </w:style>
  <w:style w:type="numbering" w:customStyle="1" w:styleId="ImportedStyle911">
    <w:name w:val="Imported Style 911"/>
    <w:rsid w:val="00E75C90"/>
  </w:style>
  <w:style w:type="numbering" w:customStyle="1" w:styleId="ImportedStyle1011">
    <w:name w:val="Imported Style 1011"/>
    <w:rsid w:val="00E75C90"/>
  </w:style>
  <w:style w:type="numbering" w:customStyle="1" w:styleId="ImportedStyle112">
    <w:name w:val="Imported Style 112"/>
    <w:rsid w:val="00E75C90"/>
  </w:style>
  <w:style w:type="numbering" w:customStyle="1" w:styleId="ImportedStyle1211">
    <w:name w:val="Imported Style 1211"/>
    <w:rsid w:val="00E75C90"/>
  </w:style>
  <w:style w:type="numbering" w:customStyle="1" w:styleId="ImportedStyle1311">
    <w:name w:val="Imported Style 1311"/>
    <w:rsid w:val="00E75C90"/>
  </w:style>
  <w:style w:type="numbering" w:customStyle="1" w:styleId="ImportedStyle1411">
    <w:name w:val="Imported Style 1411"/>
    <w:rsid w:val="00E75C90"/>
  </w:style>
  <w:style w:type="numbering" w:customStyle="1" w:styleId="ImportedStyle1511">
    <w:name w:val="Imported Style 1511"/>
    <w:rsid w:val="00E75C90"/>
  </w:style>
  <w:style w:type="numbering" w:customStyle="1" w:styleId="ImportedStyle1611">
    <w:name w:val="Imported Style 1611"/>
    <w:rsid w:val="00E75C90"/>
  </w:style>
  <w:style w:type="numbering" w:customStyle="1" w:styleId="ImportedStyle1711">
    <w:name w:val="Imported Style 1711"/>
    <w:rsid w:val="00E75C90"/>
  </w:style>
  <w:style w:type="numbering" w:customStyle="1" w:styleId="ImportedStyle1811">
    <w:name w:val="Imported Style 1811"/>
    <w:rsid w:val="00E75C90"/>
  </w:style>
  <w:style w:type="numbering" w:customStyle="1" w:styleId="ImportedStyle1911">
    <w:name w:val="Imported Style 1911"/>
    <w:rsid w:val="00E75C90"/>
  </w:style>
  <w:style w:type="numbering" w:customStyle="1" w:styleId="ImportedStyle2011">
    <w:name w:val="Imported Style 2011"/>
    <w:rsid w:val="00E75C90"/>
  </w:style>
  <w:style w:type="numbering" w:customStyle="1" w:styleId="ImportedStyle2111">
    <w:name w:val="Imported Style 2111"/>
    <w:rsid w:val="00E75C90"/>
  </w:style>
  <w:style w:type="numbering" w:customStyle="1" w:styleId="ImportedStyle2211">
    <w:name w:val="Imported Style 2211"/>
    <w:rsid w:val="00E75C90"/>
  </w:style>
  <w:style w:type="numbering" w:customStyle="1" w:styleId="ImportedStyle2311">
    <w:name w:val="Imported Style 2311"/>
    <w:rsid w:val="00E75C90"/>
  </w:style>
  <w:style w:type="numbering" w:customStyle="1" w:styleId="ImportedStyle2411">
    <w:name w:val="Imported Style 2411"/>
    <w:rsid w:val="00E75C90"/>
  </w:style>
  <w:style w:type="numbering" w:customStyle="1" w:styleId="ImportedStyle2511">
    <w:name w:val="Imported Style 2511"/>
    <w:rsid w:val="00E75C90"/>
  </w:style>
  <w:style w:type="numbering" w:customStyle="1" w:styleId="ImportedStyle2611">
    <w:name w:val="Imported Style 2611"/>
    <w:rsid w:val="00E75C90"/>
  </w:style>
  <w:style w:type="numbering" w:customStyle="1" w:styleId="ImportedStyle2711">
    <w:name w:val="Imported Style 2711"/>
    <w:rsid w:val="00E75C90"/>
  </w:style>
  <w:style w:type="numbering" w:customStyle="1" w:styleId="ImportedStyle2811">
    <w:name w:val="Imported Style 2811"/>
    <w:rsid w:val="00E75C90"/>
  </w:style>
  <w:style w:type="numbering" w:customStyle="1" w:styleId="ImportedStyle2911">
    <w:name w:val="Imported Style 2911"/>
    <w:rsid w:val="00E75C90"/>
  </w:style>
  <w:style w:type="numbering" w:customStyle="1" w:styleId="ImportedStyle3011">
    <w:name w:val="Imported Style 3011"/>
    <w:rsid w:val="00E75C90"/>
  </w:style>
  <w:style w:type="numbering" w:customStyle="1" w:styleId="ImportedStyle3111">
    <w:name w:val="Imported Style 3111"/>
    <w:rsid w:val="00E75C90"/>
  </w:style>
  <w:style w:type="numbering" w:customStyle="1" w:styleId="ImportedStyle3311">
    <w:name w:val="Imported Style 3311"/>
    <w:rsid w:val="00E75C90"/>
  </w:style>
  <w:style w:type="numbering" w:customStyle="1" w:styleId="ImportedStyle3411">
    <w:name w:val="Imported Style 3411"/>
    <w:rsid w:val="00E75C90"/>
  </w:style>
  <w:style w:type="numbering" w:customStyle="1" w:styleId="ImportedStyle3511">
    <w:name w:val="Imported Style 3511"/>
    <w:rsid w:val="00E75C90"/>
  </w:style>
  <w:style w:type="numbering" w:customStyle="1" w:styleId="ImportedStyle3611">
    <w:name w:val="Imported Style 3611"/>
    <w:rsid w:val="00E75C90"/>
  </w:style>
  <w:style w:type="numbering" w:customStyle="1" w:styleId="ImportedStyle3711">
    <w:name w:val="Imported Style 3711"/>
    <w:rsid w:val="00E75C90"/>
  </w:style>
  <w:style w:type="numbering" w:customStyle="1" w:styleId="ImportedStyle3811">
    <w:name w:val="Imported Style 3811"/>
    <w:rsid w:val="00E75C90"/>
  </w:style>
  <w:style w:type="numbering" w:customStyle="1" w:styleId="ImportedStyle3911">
    <w:name w:val="Imported Style 3911"/>
    <w:rsid w:val="00E75C90"/>
  </w:style>
  <w:style w:type="numbering" w:customStyle="1" w:styleId="ImportedStyle4011">
    <w:name w:val="Imported Style 4011"/>
    <w:rsid w:val="00E75C90"/>
  </w:style>
  <w:style w:type="numbering" w:customStyle="1" w:styleId="ImportedStyle4111">
    <w:name w:val="Imported Style 4111"/>
    <w:rsid w:val="00E75C90"/>
  </w:style>
  <w:style w:type="numbering" w:customStyle="1" w:styleId="ImportedStyle4211">
    <w:name w:val="Imported Style 4211"/>
    <w:rsid w:val="00E75C90"/>
  </w:style>
  <w:style w:type="numbering" w:customStyle="1" w:styleId="ImportedStyle4311">
    <w:name w:val="Imported Style 4311"/>
    <w:rsid w:val="00E75C90"/>
  </w:style>
  <w:style w:type="numbering" w:customStyle="1" w:styleId="ImportedStyle4411">
    <w:name w:val="Imported Style 4411"/>
    <w:rsid w:val="00E75C90"/>
  </w:style>
  <w:style w:type="numbering" w:customStyle="1" w:styleId="ImportedStyle4511">
    <w:name w:val="Imported Style 4511"/>
    <w:rsid w:val="00E75C90"/>
  </w:style>
  <w:style w:type="numbering" w:customStyle="1" w:styleId="ImportedStyle4611">
    <w:name w:val="Imported Style 4611"/>
    <w:rsid w:val="00E75C90"/>
  </w:style>
  <w:style w:type="numbering" w:customStyle="1" w:styleId="ImportedStyle4711">
    <w:name w:val="Imported Style 4711"/>
    <w:rsid w:val="00E75C90"/>
  </w:style>
  <w:style w:type="numbering" w:customStyle="1" w:styleId="NoList1111">
    <w:name w:val="No List1111"/>
    <w:next w:val="NoList"/>
    <w:uiPriority w:val="99"/>
    <w:semiHidden/>
    <w:unhideWhenUsed/>
    <w:rsid w:val="00E75C90"/>
  </w:style>
  <w:style w:type="numbering" w:customStyle="1" w:styleId="NoList21">
    <w:name w:val="No List21"/>
    <w:next w:val="NoList"/>
    <w:uiPriority w:val="99"/>
    <w:semiHidden/>
    <w:unhideWhenUsed/>
    <w:rsid w:val="00E75C90"/>
  </w:style>
  <w:style w:type="numbering" w:customStyle="1" w:styleId="NoList12">
    <w:name w:val="No List12"/>
    <w:next w:val="NoList"/>
    <w:uiPriority w:val="99"/>
    <w:semiHidden/>
    <w:unhideWhenUsed/>
    <w:rsid w:val="00E75C90"/>
  </w:style>
  <w:style w:type="numbering" w:customStyle="1" w:styleId="NoList31">
    <w:name w:val="No List31"/>
    <w:next w:val="NoList"/>
    <w:uiPriority w:val="99"/>
    <w:semiHidden/>
    <w:unhideWhenUsed/>
    <w:rsid w:val="00E75C90"/>
  </w:style>
  <w:style w:type="table" w:customStyle="1" w:styleId="TableNormal12">
    <w:name w:val="Table Normal12"/>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E75C90"/>
  </w:style>
  <w:style w:type="character" w:styleId="UnresolvedMention">
    <w:name w:val="Unresolved Mention"/>
    <w:basedOn w:val="DefaultParagraphFont"/>
    <w:uiPriority w:val="99"/>
    <w:semiHidden/>
    <w:unhideWhenUsed/>
    <w:rsid w:val="00E75C90"/>
    <w:rPr>
      <w:color w:val="605E5C"/>
      <w:shd w:val="clear" w:color="auto" w:fill="E1DFDD"/>
    </w:rPr>
  </w:style>
  <w:style w:type="numbering" w:customStyle="1" w:styleId="NoList5">
    <w:name w:val="No List5"/>
    <w:next w:val="NoList"/>
    <w:uiPriority w:val="99"/>
    <w:semiHidden/>
    <w:unhideWhenUsed/>
    <w:rsid w:val="00E75C90"/>
  </w:style>
  <w:style w:type="numbering" w:customStyle="1" w:styleId="NoList6">
    <w:name w:val="No List6"/>
    <w:next w:val="NoList"/>
    <w:uiPriority w:val="99"/>
    <w:semiHidden/>
    <w:unhideWhenUsed/>
    <w:rsid w:val="00E75C90"/>
  </w:style>
  <w:style w:type="numbering" w:customStyle="1" w:styleId="NoList7">
    <w:name w:val="No List7"/>
    <w:next w:val="NoList"/>
    <w:uiPriority w:val="99"/>
    <w:semiHidden/>
    <w:unhideWhenUsed/>
    <w:rsid w:val="00E75C90"/>
  </w:style>
  <w:style w:type="numbering" w:customStyle="1" w:styleId="NoList8">
    <w:name w:val="No List8"/>
    <w:next w:val="NoList"/>
    <w:uiPriority w:val="99"/>
    <w:semiHidden/>
    <w:unhideWhenUsed/>
    <w:rsid w:val="00E75C90"/>
  </w:style>
  <w:style w:type="character" w:customStyle="1" w:styleId="fontstyle01">
    <w:name w:val="fontstyle01"/>
    <w:rsid w:val="00E75C90"/>
    <w:rPr>
      <w:rFonts w:ascii="Cambria-Italic" w:hAnsi="Cambria-Italic" w:hint="default"/>
      <w:b w:val="0"/>
      <w:bCs w:val="0"/>
      <w:i/>
      <w:iCs/>
      <w:color w:val="000000"/>
      <w:sz w:val="20"/>
      <w:szCs w:val="20"/>
    </w:rPr>
  </w:style>
  <w:style w:type="character" w:customStyle="1" w:styleId="fontstyle21">
    <w:name w:val="fontstyle21"/>
    <w:rsid w:val="00E75C90"/>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E75C90"/>
  </w:style>
  <w:style w:type="paragraph" w:customStyle="1" w:styleId="Heading71">
    <w:name w:val="Heading 7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6"/>
    </w:pPr>
    <w:rPr>
      <w:rFonts w:ascii="Calibri Light" w:eastAsia="Yu Gothic Light" w:hAnsi="Calibri Light" w:cs="Times New Roman"/>
      <w:i/>
      <w:iCs/>
      <w:color w:val="1F4D78"/>
      <w:sz w:val="20"/>
    </w:rPr>
  </w:style>
  <w:style w:type="paragraph" w:customStyle="1" w:styleId="Heading81">
    <w:name w:val="Heading 8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7"/>
    </w:pPr>
    <w:rPr>
      <w:rFonts w:ascii="Calibri Light" w:eastAsia="Yu Gothic Light" w:hAnsi="Calibri Light" w:cs="Times New Roman"/>
      <w:color w:val="272727"/>
      <w:sz w:val="21"/>
      <w:szCs w:val="21"/>
    </w:rPr>
  </w:style>
  <w:style w:type="paragraph" w:customStyle="1" w:styleId="Heading91">
    <w:name w:val="Heading 9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8"/>
    </w:pPr>
    <w:rPr>
      <w:rFonts w:ascii="Calibri Light" w:eastAsia="Yu Gothic Light" w:hAnsi="Calibri Light" w:cs="Times New Roman"/>
      <w:i/>
      <w:iCs/>
      <w:color w:val="272727"/>
      <w:sz w:val="21"/>
      <w:szCs w:val="21"/>
    </w:rPr>
  </w:style>
  <w:style w:type="numbering" w:customStyle="1" w:styleId="NoList10">
    <w:name w:val="No List10"/>
    <w:next w:val="NoList"/>
    <w:uiPriority w:val="99"/>
    <w:semiHidden/>
    <w:unhideWhenUsed/>
    <w:rsid w:val="00E75C90"/>
  </w:style>
  <w:style w:type="table" w:customStyle="1" w:styleId="TableGrid10">
    <w:name w:val="TableGrid1"/>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E75C90"/>
    <w:pPr>
      <w:widowControl/>
      <w:pBdr>
        <w:top w:val="single" w:sz="2" w:space="10" w:color="5B9BD5"/>
        <w:left w:val="single" w:sz="2" w:space="10" w:color="5B9BD5"/>
        <w:bottom w:val="single" w:sz="2" w:space="10" w:color="5B9BD5"/>
        <w:right w:val="single" w:sz="2" w:space="10" w:color="5B9BD5"/>
      </w:pBdr>
      <w:autoSpaceDE/>
      <w:autoSpaceDN/>
      <w:spacing w:after="5" w:line="249" w:lineRule="auto"/>
      <w:ind w:left="1152" w:right="1152" w:hanging="8"/>
      <w:jc w:val="both"/>
    </w:pPr>
    <w:rPr>
      <w:rFonts w:ascii="Calibri" w:eastAsia="Yu Mincho" w:hAnsi="Calibri" w:cs="Times New Roman"/>
      <w:i/>
      <w:iCs/>
      <w:color w:val="5B9BD5"/>
      <w:sz w:val="20"/>
    </w:rPr>
  </w:style>
  <w:style w:type="paragraph" w:customStyle="1" w:styleId="Caption1">
    <w:name w:val="Caption1"/>
    <w:basedOn w:val="Normal"/>
    <w:next w:val="Normal"/>
    <w:uiPriority w:val="35"/>
    <w:semiHidden/>
    <w:unhideWhenUsed/>
    <w:qFormat/>
    <w:rsid w:val="00E75C90"/>
    <w:pPr>
      <w:widowControl/>
      <w:autoSpaceDE/>
      <w:autoSpaceDN/>
      <w:spacing w:after="200"/>
      <w:ind w:left="227" w:right="140" w:hanging="8"/>
      <w:jc w:val="both"/>
    </w:pPr>
    <w:rPr>
      <w:i/>
      <w:iCs/>
      <w:color w:val="44546A"/>
      <w:sz w:val="18"/>
      <w:szCs w:val="18"/>
    </w:rPr>
  </w:style>
  <w:style w:type="paragraph" w:customStyle="1" w:styleId="EnvelopeAddress1">
    <w:name w:val="Envelope Address1"/>
    <w:basedOn w:val="Normal"/>
    <w:next w:val="EnvelopeAddress"/>
    <w:uiPriority w:val="99"/>
    <w:semiHidden/>
    <w:unhideWhenUsed/>
    <w:rsid w:val="00E75C90"/>
    <w:pPr>
      <w:framePr w:w="7920" w:h="1980" w:hRule="exact" w:hSpace="180" w:wrap="auto" w:hAnchor="page" w:xAlign="center" w:yAlign="bottom"/>
      <w:widowControl/>
      <w:autoSpaceDE/>
      <w:autoSpaceDN/>
      <w:ind w:left="2880" w:right="140" w:hanging="8"/>
      <w:jc w:val="both"/>
    </w:pPr>
    <w:rPr>
      <w:rFonts w:ascii="Calibri Light" w:eastAsia="Yu Gothic Light" w:hAnsi="Calibri Light" w:cs="Times New Roman"/>
      <w:color w:val="000000"/>
      <w:sz w:val="24"/>
      <w:szCs w:val="24"/>
    </w:rPr>
  </w:style>
  <w:style w:type="paragraph" w:customStyle="1" w:styleId="EnvelopeReturn1">
    <w:name w:val="Envelope Return1"/>
    <w:basedOn w:val="Normal"/>
    <w:next w:val="EnvelopeReturn"/>
    <w:uiPriority w:val="99"/>
    <w:semiHidden/>
    <w:unhideWhenUsed/>
    <w:rsid w:val="00E75C90"/>
    <w:pPr>
      <w:widowControl/>
      <w:autoSpaceDE/>
      <w:autoSpaceDN/>
      <w:ind w:left="227" w:right="140" w:hanging="8"/>
      <w:jc w:val="both"/>
    </w:pPr>
    <w:rPr>
      <w:rFonts w:ascii="Calibri Light" w:eastAsia="Yu Gothic Light" w:hAnsi="Calibri Light" w:cs="Times New Roman"/>
      <w:color w:val="000000"/>
      <w:sz w:val="20"/>
      <w:szCs w:val="20"/>
    </w:rPr>
  </w:style>
  <w:style w:type="paragraph" w:customStyle="1" w:styleId="IndexHeading1">
    <w:name w:val="Index Heading1"/>
    <w:basedOn w:val="Normal"/>
    <w:next w:val="Index1"/>
    <w:uiPriority w:val="99"/>
    <w:semiHidden/>
    <w:unhideWhenUsed/>
    <w:rsid w:val="00E75C90"/>
    <w:pPr>
      <w:widowControl/>
      <w:autoSpaceDE/>
      <w:autoSpaceDN/>
      <w:spacing w:after="5" w:line="249" w:lineRule="auto"/>
      <w:ind w:left="227" w:right="140" w:hanging="8"/>
      <w:jc w:val="both"/>
    </w:pPr>
    <w:rPr>
      <w:rFonts w:ascii="Calibri Light" w:eastAsia="Yu Gothic Light" w:hAnsi="Calibri Light" w:cs="Times New Roman"/>
      <w:b/>
      <w:bCs/>
      <w:color w:val="000000"/>
      <w:sz w:val="20"/>
    </w:rPr>
  </w:style>
  <w:style w:type="paragraph" w:customStyle="1" w:styleId="IntenseQuote1">
    <w:name w:val="Intense Quote1"/>
    <w:basedOn w:val="Normal"/>
    <w:next w:val="Normal"/>
    <w:uiPriority w:val="30"/>
    <w:qFormat/>
    <w:rsid w:val="00E75C90"/>
    <w:pPr>
      <w:widowControl/>
      <w:pBdr>
        <w:top w:val="single" w:sz="4" w:space="10" w:color="5B9BD5"/>
        <w:bottom w:val="single" w:sz="4" w:space="10" w:color="5B9BD5"/>
      </w:pBdr>
      <w:autoSpaceDE/>
      <w:autoSpaceDN/>
      <w:spacing w:before="360" w:after="360" w:line="249" w:lineRule="auto"/>
      <w:ind w:left="864" w:right="864" w:hanging="8"/>
      <w:jc w:val="center"/>
    </w:pPr>
    <w:rPr>
      <w:i/>
      <w:iCs/>
      <w:color w:val="5B9BD5"/>
      <w:sz w:val="20"/>
    </w:rPr>
  </w:style>
  <w:style w:type="paragraph" w:customStyle="1" w:styleId="MessageHeader1">
    <w:name w:val="Message Header1"/>
    <w:basedOn w:val="Normal"/>
    <w:next w:val="MessageHeader"/>
    <w:uiPriority w:val="99"/>
    <w:semiHidden/>
    <w:unhideWhenUsed/>
    <w:rsid w:val="00E75C90"/>
    <w:pPr>
      <w:widowControl/>
      <w:pBdr>
        <w:top w:val="single" w:sz="6" w:space="1" w:color="auto"/>
        <w:left w:val="single" w:sz="6" w:space="1" w:color="auto"/>
        <w:bottom w:val="single" w:sz="6" w:space="1" w:color="auto"/>
        <w:right w:val="single" w:sz="6" w:space="1" w:color="auto"/>
      </w:pBdr>
      <w:shd w:val="pct20" w:color="auto" w:fill="auto"/>
      <w:autoSpaceDE/>
      <w:autoSpaceDN/>
      <w:ind w:left="1134" w:right="140" w:hanging="1134"/>
      <w:jc w:val="both"/>
    </w:pPr>
    <w:rPr>
      <w:rFonts w:ascii="Calibri Light" w:eastAsia="Yu Gothic Light" w:hAnsi="Calibri Light" w:cs="Times New Roman"/>
      <w:color w:val="000000"/>
      <w:sz w:val="24"/>
      <w:szCs w:val="24"/>
      <w:lang w:eastAsia="en-GB"/>
    </w:rPr>
  </w:style>
  <w:style w:type="paragraph" w:customStyle="1" w:styleId="Quote1">
    <w:name w:val="Quote1"/>
    <w:basedOn w:val="Normal"/>
    <w:next w:val="Normal"/>
    <w:uiPriority w:val="29"/>
    <w:qFormat/>
    <w:rsid w:val="00E75C90"/>
    <w:pPr>
      <w:widowControl/>
      <w:autoSpaceDE/>
      <w:autoSpaceDN/>
      <w:spacing w:before="200" w:after="160" w:line="249" w:lineRule="auto"/>
      <w:ind w:left="864" w:right="864" w:hanging="8"/>
      <w:jc w:val="center"/>
    </w:pPr>
    <w:rPr>
      <w:i/>
      <w:iCs/>
      <w:color w:val="404040"/>
      <w:sz w:val="20"/>
    </w:rPr>
  </w:style>
  <w:style w:type="paragraph" w:customStyle="1" w:styleId="TOAHeading1">
    <w:name w:val="TOA Heading1"/>
    <w:basedOn w:val="Normal"/>
    <w:next w:val="Normal"/>
    <w:uiPriority w:val="99"/>
    <w:semiHidden/>
    <w:unhideWhenUsed/>
    <w:rsid w:val="00E75C90"/>
    <w:pPr>
      <w:widowControl/>
      <w:autoSpaceDE/>
      <w:autoSpaceDN/>
      <w:spacing w:before="120" w:after="5" w:line="249" w:lineRule="auto"/>
      <w:ind w:left="227" w:right="140" w:hanging="8"/>
      <w:jc w:val="both"/>
    </w:pPr>
    <w:rPr>
      <w:rFonts w:ascii="Calibri Light" w:eastAsia="Yu Gothic Light" w:hAnsi="Calibri Light" w:cs="Times New Roman"/>
      <w:b/>
      <w:bCs/>
      <w:color w:val="000000"/>
      <w:sz w:val="24"/>
      <w:szCs w:val="24"/>
    </w:rPr>
  </w:style>
  <w:style w:type="character" w:customStyle="1" w:styleId="Heading7Char1">
    <w:name w:val="Heading 7 Char1"/>
    <w:basedOn w:val="DefaultParagraphFont"/>
    <w:uiPriority w:val="9"/>
    <w:semiHidden/>
    <w:rsid w:val="00E75C90"/>
    <w:rPr>
      <w:rFonts w:asciiTheme="majorHAnsi" w:eastAsiaTheme="majorEastAsia" w:hAnsiTheme="majorHAnsi" w:cstheme="majorBidi"/>
      <w:i/>
      <w:iCs/>
      <w:color w:val="243F60" w:themeColor="accent1" w:themeShade="7F"/>
      <w:sz w:val="24"/>
      <w:szCs w:val="24"/>
      <w:lang w:val="fr-FR" w:eastAsia="en-US"/>
    </w:rPr>
  </w:style>
  <w:style w:type="character" w:customStyle="1" w:styleId="Heading8Char1">
    <w:name w:val="Heading 8 Char1"/>
    <w:basedOn w:val="DefaultParagraphFont"/>
    <w:uiPriority w:val="9"/>
    <w:semiHidden/>
    <w:rsid w:val="00E75C90"/>
    <w:rPr>
      <w:rFonts w:asciiTheme="majorHAnsi" w:eastAsiaTheme="majorEastAsia" w:hAnsiTheme="majorHAnsi" w:cstheme="majorBidi"/>
      <w:color w:val="272727" w:themeColor="text1" w:themeTint="D8"/>
      <w:sz w:val="21"/>
      <w:szCs w:val="21"/>
      <w:lang w:val="fr-FR" w:eastAsia="en-US"/>
    </w:rPr>
  </w:style>
  <w:style w:type="character" w:customStyle="1" w:styleId="Heading9Char1">
    <w:name w:val="Heading 9 Char1"/>
    <w:basedOn w:val="DefaultParagraphFont"/>
    <w:uiPriority w:val="9"/>
    <w:semiHidden/>
    <w:rsid w:val="00E75C90"/>
    <w:rPr>
      <w:rFonts w:asciiTheme="majorHAnsi" w:eastAsiaTheme="majorEastAsia" w:hAnsiTheme="majorHAnsi" w:cstheme="majorBidi"/>
      <w:i/>
      <w:iCs/>
      <w:color w:val="272727" w:themeColor="text1" w:themeTint="D8"/>
      <w:sz w:val="21"/>
      <w:szCs w:val="21"/>
      <w:lang w:val="fr-FR" w:eastAsia="en-US"/>
    </w:rPr>
  </w:style>
  <w:style w:type="character" w:customStyle="1" w:styleId="IntenseQuoteChar1">
    <w:name w:val="Intense Quote Char1"/>
    <w:basedOn w:val="DefaultParagraphFont"/>
    <w:uiPriority w:val="30"/>
    <w:rsid w:val="00E75C90"/>
    <w:rPr>
      <w:i/>
      <w:iCs/>
      <w:color w:val="365F91" w:themeColor="accent1" w:themeShade="BF"/>
      <w:sz w:val="24"/>
      <w:szCs w:val="24"/>
      <w:lang w:val="fr-FR" w:eastAsia="en-US"/>
    </w:rPr>
  </w:style>
  <w:style w:type="character" w:customStyle="1" w:styleId="MessageHeaderChar1">
    <w:name w:val="Message Header Char1"/>
    <w:basedOn w:val="DefaultParagraphFont"/>
    <w:uiPriority w:val="99"/>
    <w:rsid w:val="00E75C90"/>
    <w:rPr>
      <w:rFonts w:asciiTheme="majorHAnsi" w:eastAsiaTheme="majorEastAsia" w:hAnsiTheme="majorHAnsi" w:cstheme="majorBidi"/>
      <w:sz w:val="24"/>
      <w:szCs w:val="24"/>
      <w:shd w:val="pct20" w:color="auto" w:fill="auto"/>
      <w:lang w:val="fr-FR" w:eastAsia="en-US"/>
    </w:rPr>
  </w:style>
  <w:style w:type="character" w:customStyle="1" w:styleId="QuoteChar1">
    <w:name w:val="Quote Char1"/>
    <w:basedOn w:val="DefaultParagraphFont"/>
    <w:uiPriority w:val="29"/>
    <w:rsid w:val="00E75C90"/>
    <w:rPr>
      <w:i/>
      <w:iCs/>
      <w:color w:val="404040" w:themeColor="text1" w:themeTint="BF"/>
      <w:sz w:val="24"/>
      <w:szCs w:val="24"/>
      <w:lang w:val="fr-FR" w:eastAsia="en-US"/>
    </w:rPr>
  </w:style>
  <w:style w:type="numbering" w:customStyle="1" w:styleId="NoList13">
    <w:name w:val="No List13"/>
    <w:next w:val="NoList"/>
    <w:uiPriority w:val="99"/>
    <w:semiHidden/>
    <w:unhideWhenUsed/>
    <w:rsid w:val="00E75C90"/>
  </w:style>
  <w:style w:type="numbering" w:customStyle="1" w:styleId="NoList14">
    <w:name w:val="No List14"/>
    <w:next w:val="NoList"/>
    <w:uiPriority w:val="99"/>
    <w:semiHidden/>
    <w:unhideWhenUsed/>
    <w:rsid w:val="00E75C90"/>
  </w:style>
  <w:style w:type="numbering" w:customStyle="1" w:styleId="NoList15">
    <w:name w:val="No List15"/>
    <w:next w:val="NoList"/>
    <w:uiPriority w:val="99"/>
    <w:semiHidden/>
    <w:unhideWhenUsed/>
    <w:rsid w:val="00E75C90"/>
  </w:style>
  <w:style w:type="table" w:customStyle="1" w:styleId="TableauNorm21">
    <w:name w:val="Tableau Norm21"/>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E75C90"/>
    <w:pPr>
      <w:widowControl/>
      <w:autoSpaceDE/>
      <w:autoSpaceDN/>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E75C90"/>
    <w:pPr>
      <w:widowControl/>
      <w:autoSpaceDE/>
      <w:autoSpaceDN/>
    </w:pPr>
    <w:rPr>
      <w:rFonts w:ascii="Calibri" w:eastAsia="PMingLiU"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E75C90"/>
  </w:style>
  <w:style w:type="table" w:customStyle="1" w:styleId="TableGrid71">
    <w:name w:val="Table Grid71"/>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E75C90"/>
  </w:style>
  <w:style w:type="numbering" w:customStyle="1" w:styleId="NoList41">
    <w:name w:val="No List41"/>
    <w:next w:val="NoList"/>
    <w:uiPriority w:val="99"/>
    <w:semiHidden/>
    <w:unhideWhenUsed/>
    <w:rsid w:val="00E75C90"/>
  </w:style>
  <w:style w:type="numbering" w:customStyle="1" w:styleId="NoList51">
    <w:name w:val="No List51"/>
    <w:next w:val="NoList"/>
    <w:uiPriority w:val="99"/>
    <w:semiHidden/>
    <w:unhideWhenUsed/>
    <w:rsid w:val="00E75C90"/>
  </w:style>
  <w:style w:type="table" w:customStyle="1" w:styleId="LightShading3">
    <w:name w:val="Light Shading3"/>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E75C90"/>
  </w:style>
  <w:style w:type="numbering" w:customStyle="1" w:styleId="NoList17">
    <w:name w:val="No List17"/>
    <w:next w:val="NoList"/>
    <w:uiPriority w:val="99"/>
    <w:semiHidden/>
    <w:unhideWhenUsed/>
    <w:rsid w:val="00E75C90"/>
  </w:style>
  <w:style w:type="table" w:customStyle="1" w:styleId="TableGrid91">
    <w:name w:val="Table Grid91"/>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E75C90"/>
    <w:pPr>
      <w:widowControl/>
      <w:autoSpaceDE/>
      <w:autoSpaceDN/>
    </w:pPr>
    <w:rPr>
      <w:rFonts w:ascii="Calibri" w:eastAsia="Times New Roman" w:hAnsi="Calibri" w:cs="Times New Roman"/>
      <w:lang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E75C90"/>
  </w:style>
  <w:style w:type="table" w:customStyle="1" w:styleId="TableGrid16">
    <w:name w:val="Table Grid16"/>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75C90"/>
    <w:rPr>
      <w:rFonts w:ascii="Meiryo UI" w:eastAsia="Meiryo UI" w:hAnsi="Meiryo UI" w:hint="eastAsia"/>
      <w:i/>
      <w:iCs/>
      <w:sz w:val="18"/>
      <w:szCs w:val="18"/>
    </w:rPr>
  </w:style>
  <w:style w:type="numbering" w:customStyle="1" w:styleId="NoList19">
    <w:name w:val="No List19"/>
    <w:next w:val="NoList"/>
    <w:uiPriority w:val="99"/>
    <w:semiHidden/>
    <w:unhideWhenUsed/>
    <w:rsid w:val="00E75C90"/>
  </w:style>
  <w:style w:type="numbering" w:customStyle="1" w:styleId="NoList20">
    <w:name w:val="No List20"/>
    <w:next w:val="NoList"/>
    <w:uiPriority w:val="99"/>
    <w:semiHidden/>
    <w:unhideWhenUsed/>
    <w:rsid w:val="00E75C90"/>
  </w:style>
  <w:style w:type="numbering" w:customStyle="1" w:styleId="ImportedStyle113">
    <w:name w:val="Imported Style 113"/>
    <w:rsid w:val="00E75C90"/>
  </w:style>
  <w:style w:type="numbering" w:customStyle="1" w:styleId="ImportedStyle212">
    <w:name w:val="Imported Style 212"/>
    <w:rsid w:val="00E75C90"/>
  </w:style>
  <w:style w:type="numbering" w:customStyle="1" w:styleId="ImportedStyle310">
    <w:name w:val="Imported Style 310"/>
    <w:rsid w:val="00E75C90"/>
  </w:style>
  <w:style w:type="numbering" w:customStyle="1" w:styleId="ImportedStyle49">
    <w:name w:val="Imported Style 49"/>
    <w:rsid w:val="00E75C90"/>
  </w:style>
  <w:style w:type="numbering" w:customStyle="1" w:styleId="ImportedStyle52">
    <w:name w:val="Imported Style 52"/>
    <w:rsid w:val="00E75C90"/>
  </w:style>
  <w:style w:type="numbering" w:customStyle="1" w:styleId="ImportedStyle62">
    <w:name w:val="Imported Style 62"/>
    <w:rsid w:val="00E75C90"/>
  </w:style>
  <w:style w:type="numbering" w:customStyle="1" w:styleId="ImportedStyle72">
    <w:name w:val="Imported Style 72"/>
    <w:rsid w:val="00E75C90"/>
  </w:style>
  <w:style w:type="numbering" w:customStyle="1" w:styleId="ImportedStyle82">
    <w:name w:val="Imported Style 82"/>
    <w:rsid w:val="00E75C90"/>
  </w:style>
  <w:style w:type="numbering" w:customStyle="1" w:styleId="ImportedStyle92">
    <w:name w:val="Imported Style 92"/>
    <w:rsid w:val="00E75C90"/>
  </w:style>
  <w:style w:type="numbering" w:customStyle="1" w:styleId="ImportedStyle102">
    <w:name w:val="Imported Style 102"/>
    <w:rsid w:val="00E75C90"/>
  </w:style>
  <w:style w:type="numbering" w:customStyle="1" w:styleId="ImportedStyle114">
    <w:name w:val="Imported Style 114"/>
    <w:rsid w:val="00E75C90"/>
  </w:style>
  <w:style w:type="numbering" w:customStyle="1" w:styleId="ImportedStyle122">
    <w:name w:val="Imported Style 122"/>
    <w:rsid w:val="00E75C90"/>
  </w:style>
  <w:style w:type="numbering" w:customStyle="1" w:styleId="ImportedStyle132">
    <w:name w:val="Imported Style 132"/>
    <w:rsid w:val="00E75C90"/>
  </w:style>
  <w:style w:type="numbering" w:customStyle="1" w:styleId="ImportedStyle142">
    <w:name w:val="Imported Style 142"/>
    <w:rsid w:val="00E75C90"/>
  </w:style>
  <w:style w:type="numbering" w:customStyle="1" w:styleId="ImportedStyle152">
    <w:name w:val="Imported Style 152"/>
    <w:rsid w:val="00E75C90"/>
  </w:style>
  <w:style w:type="numbering" w:customStyle="1" w:styleId="ImportedStyle162">
    <w:name w:val="Imported Style 162"/>
    <w:rsid w:val="00E75C90"/>
  </w:style>
  <w:style w:type="numbering" w:customStyle="1" w:styleId="ImportedStyle172">
    <w:name w:val="Imported Style 172"/>
    <w:rsid w:val="00E75C90"/>
  </w:style>
  <w:style w:type="numbering" w:customStyle="1" w:styleId="ImportedStyle182">
    <w:name w:val="Imported Style 182"/>
    <w:rsid w:val="00E75C90"/>
  </w:style>
  <w:style w:type="numbering" w:customStyle="1" w:styleId="ImportedStyle192">
    <w:name w:val="Imported Style 192"/>
    <w:rsid w:val="00E75C90"/>
  </w:style>
  <w:style w:type="numbering" w:customStyle="1" w:styleId="ImportedStyle202">
    <w:name w:val="Imported Style 202"/>
    <w:rsid w:val="00E75C90"/>
  </w:style>
  <w:style w:type="numbering" w:customStyle="1" w:styleId="ImportedStyle213">
    <w:name w:val="Imported Style 213"/>
    <w:rsid w:val="00E75C90"/>
  </w:style>
  <w:style w:type="numbering" w:customStyle="1" w:styleId="ImportedStyle222">
    <w:name w:val="Imported Style 222"/>
    <w:rsid w:val="00E75C90"/>
  </w:style>
  <w:style w:type="numbering" w:customStyle="1" w:styleId="ImportedStyle232">
    <w:name w:val="Imported Style 232"/>
    <w:rsid w:val="00E75C90"/>
  </w:style>
  <w:style w:type="numbering" w:customStyle="1" w:styleId="ImportedStyle242">
    <w:name w:val="Imported Style 242"/>
    <w:rsid w:val="00E75C90"/>
  </w:style>
  <w:style w:type="numbering" w:customStyle="1" w:styleId="ImportedStyle252">
    <w:name w:val="Imported Style 252"/>
    <w:rsid w:val="00E75C90"/>
  </w:style>
  <w:style w:type="numbering" w:customStyle="1" w:styleId="ImportedStyle262">
    <w:name w:val="Imported Style 262"/>
    <w:rsid w:val="00E75C90"/>
  </w:style>
  <w:style w:type="numbering" w:customStyle="1" w:styleId="ImportedStyle272">
    <w:name w:val="Imported Style 272"/>
    <w:rsid w:val="00E75C90"/>
  </w:style>
  <w:style w:type="numbering" w:customStyle="1" w:styleId="ImportedStyle282">
    <w:name w:val="Imported Style 282"/>
    <w:rsid w:val="00E75C90"/>
  </w:style>
  <w:style w:type="numbering" w:customStyle="1" w:styleId="ImportedStyle292">
    <w:name w:val="Imported Style 292"/>
    <w:rsid w:val="00E75C90"/>
  </w:style>
  <w:style w:type="numbering" w:customStyle="1" w:styleId="ImportedStyle302">
    <w:name w:val="Imported Style 302"/>
    <w:rsid w:val="00E75C90"/>
  </w:style>
  <w:style w:type="numbering" w:customStyle="1" w:styleId="ImportedStyle312">
    <w:name w:val="Imported Style 312"/>
    <w:rsid w:val="00E75C90"/>
  </w:style>
  <w:style w:type="numbering" w:customStyle="1" w:styleId="ImportedStyle332">
    <w:name w:val="Imported Style 332"/>
    <w:rsid w:val="00E75C90"/>
  </w:style>
  <w:style w:type="numbering" w:customStyle="1" w:styleId="ImportedStyle342">
    <w:name w:val="Imported Style 342"/>
    <w:rsid w:val="00E75C90"/>
  </w:style>
  <w:style w:type="numbering" w:customStyle="1" w:styleId="ImportedStyle352">
    <w:name w:val="Imported Style 352"/>
    <w:rsid w:val="00E75C90"/>
  </w:style>
  <w:style w:type="numbering" w:customStyle="1" w:styleId="ImportedStyle362">
    <w:name w:val="Imported Style 362"/>
    <w:rsid w:val="00E75C90"/>
  </w:style>
  <w:style w:type="numbering" w:customStyle="1" w:styleId="ImportedStyle372">
    <w:name w:val="Imported Style 372"/>
    <w:rsid w:val="00E75C90"/>
  </w:style>
  <w:style w:type="numbering" w:customStyle="1" w:styleId="ImportedStyle382">
    <w:name w:val="Imported Style 382"/>
    <w:rsid w:val="00E75C90"/>
  </w:style>
  <w:style w:type="numbering" w:customStyle="1" w:styleId="ImportedStyle392">
    <w:name w:val="Imported Style 392"/>
    <w:rsid w:val="00E75C90"/>
  </w:style>
  <w:style w:type="numbering" w:customStyle="1" w:styleId="ImportedStyle402">
    <w:name w:val="Imported Style 402"/>
    <w:rsid w:val="00E75C90"/>
  </w:style>
  <w:style w:type="numbering" w:customStyle="1" w:styleId="ImportedStyle412">
    <w:name w:val="Imported Style 412"/>
    <w:rsid w:val="00E75C90"/>
  </w:style>
  <w:style w:type="numbering" w:customStyle="1" w:styleId="ImportedStyle422">
    <w:name w:val="Imported Style 422"/>
    <w:rsid w:val="00E75C90"/>
  </w:style>
  <w:style w:type="numbering" w:customStyle="1" w:styleId="ImportedStyle432">
    <w:name w:val="Imported Style 432"/>
    <w:rsid w:val="00E75C90"/>
  </w:style>
  <w:style w:type="numbering" w:customStyle="1" w:styleId="ImportedStyle442">
    <w:name w:val="Imported Style 442"/>
    <w:rsid w:val="00E75C90"/>
  </w:style>
  <w:style w:type="numbering" w:customStyle="1" w:styleId="ImportedStyle452">
    <w:name w:val="Imported Style 452"/>
    <w:rsid w:val="00E75C90"/>
  </w:style>
  <w:style w:type="numbering" w:customStyle="1" w:styleId="ImportedStyle462">
    <w:name w:val="Imported Style 462"/>
    <w:rsid w:val="00E75C90"/>
  </w:style>
  <w:style w:type="numbering" w:customStyle="1" w:styleId="ImportedStyle472">
    <w:name w:val="Imported Style 472"/>
    <w:rsid w:val="00E75C90"/>
  </w:style>
  <w:style w:type="table" w:customStyle="1" w:styleId="TableGrid19">
    <w:name w:val="Table Grid1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E75C90"/>
  </w:style>
  <w:style w:type="numbering" w:customStyle="1" w:styleId="NoList110">
    <w:name w:val="No List110"/>
    <w:next w:val="NoList"/>
    <w:uiPriority w:val="99"/>
    <w:semiHidden/>
    <w:unhideWhenUsed/>
    <w:rsid w:val="00E75C90"/>
  </w:style>
  <w:style w:type="numbering" w:customStyle="1" w:styleId="NoList112">
    <w:name w:val="No List112"/>
    <w:next w:val="NoList"/>
    <w:uiPriority w:val="99"/>
    <w:semiHidden/>
    <w:unhideWhenUsed/>
    <w:rsid w:val="00E75C90"/>
  </w:style>
  <w:style w:type="numbering" w:customStyle="1" w:styleId="ImportedStyle1112">
    <w:name w:val="Imported Style 1112"/>
    <w:rsid w:val="00E75C90"/>
  </w:style>
  <w:style w:type="numbering" w:customStyle="1" w:styleId="ImportedStyle2102">
    <w:name w:val="Imported Style 2102"/>
    <w:rsid w:val="00E75C90"/>
  </w:style>
  <w:style w:type="numbering" w:customStyle="1" w:styleId="ImportedStyle322">
    <w:name w:val="Imported Style 322"/>
    <w:rsid w:val="00E75C90"/>
  </w:style>
  <w:style w:type="numbering" w:customStyle="1" w:styleId="ImportedStyle482">
    <w:name w:val="Imported Style 482"/>
    <w:rsid w:val="00E75C90"/>
  </w:style>
  <w:style w:type="numbering" w:customStyle="1" w:styleId="ImportedStyle512">
    <w:name w:val="Imported Style 512"/>
    <w:rsid w:val="00E75C90"/>
  </w:style>
  <w:style w:type="numbering" w:customStyle="1" w:styleId="ImportedStyle612">
    <w:name w:val="Imported Style 612"/>
    <w:rsid w:val="00E75C90"/>
  </w:style>
  <w:style w:type="numbering" w:customStyle="1" w:styleId="ImportedStyle712">
    <w:name w:val="Imported Style 712"/>
    <w:rsid w:val="00E75C90"/>
  </w:style>
  <w:style w:type="numbering" w:customStyle="1" w:styleId="ImportedStyle812">
    <w:name w:val="Imported Style 812"/>
    <w:rsid w:val="00E75C90"/>
  </w:style>
  <w:style w:type="numbering" w:customStyle="1" w:styleId="ImportedStyle912">
    <w:name w:val="Imported Style 912"/>
    <w:rsid w:val="00E75C90"/>
  </w:style>
  <w:style w:type="numbering" w:customStyle="1" w:styleId="ImportedStyle1012">
    <w:name w:val="Imported Style 1012"/>
    <w:rsid w:val="00E75C90"/>
  </w:style>
  <w:style w:type="numbering" w:customStyle="1" w:styleId="ImportedStyle1121">
    <w:name w:val="Imported Style 1121"/>
    <w:rsid w:val="00E75C90"/>
  </w:style>
  <w:style w:type="numbering" w:customStyle="1" w:styleId="ImportedStyle1212">
    <w:name w:val="Imported Style 1212"/>
    <w:rsid w:val="00E75C90"/>
  </w:style>
  <w:style w:type="numbering" w:customStyle="1" w:styleId="ImportedStyle1312">
    <w:name w:val="Imported Style 1312"/>
    <w:rsid w:val="00E75C90"/>
  </w:style>
  <w:style w:type="numbering" w:customStyle="1" w:styleId="ImportedStyle1412">
    <w:name w:val="Imported Style 1412"/>
    <w:rsid w:val="00E75C90"/>
  </w:style>
  <w:style w:type="numbering" w:customStyle="1" w:styleId="ImportedStyle1512">
    <w:name w:val="Imported Style 1512"/>
    <w:rsid w:val="00E75C90"/>
  </w:style>
  <w:style w:type="numbering" w:customStyle="1" w:styleId="ImportedStyle1612">
    <w:name w:val="Imported Style 1612"/>
    <w:rsid w:val="00E75C90"/>
  </w:style>
  <w:style w:type="numbering" w:customStyle="1" w:styleId="ImportedStyle1712">
    <w:name w:val="Imported Style 1712"/>
    <w:rsid w:val="00E75C90"/>
  </w:style>
  <w:style w:type="numbering" w:customStyle="1" w:styleId="ImportedStyle1812">
    <w:name w:val="Imported Style 1812"/>
    <w:rsid w:val="00E75C90"/>
  </w:style>
  <w:style w:type="numbering" w:customStyle="1" w:styleId="ImportedStyle1912">
    <w:name w:val="Imported Style 1912"/>
    <w:rsid w:val="00E75C90"/>
  </w:style>
  <w:style w:type="numbering" w:customStyle="1" w:styleId="ImportedStyle2012">
    <w:name w:val="Imported Style 2012"/>
    <w:rsid w:val="00E75C90"/>
  </w:style>
  <w:style w:type="numbering" w:customStyle="1" w:styleId="ImportedStyle2112">
    <w:name w:val="Imported Style 2112"/>
    <w:rsid w:val="00E75C90"/>
  </w:style>
  <w:style w:type="numbering" w:customStyle="1" w:styleId="ImportedStyle2212">
    <w:name w:val="Imported Style 2212"/>
    <w:rsid w:val="00E75C90"/>
  </w:style>
  <w:style w:type="numbering" w:customStyle="1" w:styleId="ImportedStyle2312">
    <w:name w:val="Imported Style 2312"/>
    <w:rsid w:val="00E75C90"/>
  </w:style>
  <w:style w:type="numbering" w:customStyle="1" w:styleId="ImportedStyle2412">
    <w:name w:val="Imported Style 2412"/>
    <w:rsid w:val="00E75C90"/>
  </w:style>
  <w:style w:type="numbering" w:customStyle="1" w:styleId="ImportedStyle2512">
    <w:name w:val="Imported Style 2512"/>
    <w:rsid w:val="00E75C90"/>
  </w:style>
  <w:style w:type="numbering" w:customStyle="1" w:styleId="ImportedStyle2612">
    <w:name w:val="Imported Style 2612"/>
    <w:rsid w:val="00E75C90"/>
  </w:style>
  <w:style w:type="numbering" w:customStyle="1" w:styleId="ImportedStyle2712">
    <w:name w:val="Imported Style 2712"/>
    <w:rsid w:val="00E75C90"/>
  </w:style>
  <w:style w:type="numbering" w:customStyle="1" w:styleId="ImportedStyle2812">
    <w:name w:val="Imported Style 2812"/>
    <w:rsid w:val="00E75C90"/>
  </w:style>
  <w:style w:type="numbering" w:customStyle="1" w:styleId="ImportedStyle2912">
    <w:name w:val="Imported Style 2912"/>
    <w:rsid w:val="00E75C90"/>
  </w:style>
  <w:style w:type="numbering" w:customStyle="1" w:styleId="ImportedStyle3012">
    <w:name w:val="Imported Style 3012"/>
    <w:rsid w:val="00E75C90"/>
  </w:style>
  <w:style w:type="numbering" w:customStyle="1" w:styleId="ImportedStyle3112">
    <w:name w:val="Imported Style 3112"/>
    <w:rsid w:val="00E75C90"/>
  </w:style>
  <w:style w:type="numbering" w:customStyle="1" w:styleId="ImportedStyle3312">
    <w:name w:val="Imported Style 3312"/>
    <w:rsid w:val="00E75C90"/>
  </w:style>
  <w:style w:type="numbering" w:customStyle="1" w:styleId="ImportedStyle3412">
    <w:name w:val="Imported Style 3412"/>
    <w:rsid w:val="00E75C90"/>
  </w:style>
  <w:style w:type="numbering" w:customStyle="1" w:styleId="ImportedStyle3512">
    <w:name w:val="Imported Style 3512"/>
    <w:rsid w:val="00E75C90"/>
  </w:style>
  <w:style w:type="numbering" w:customStyle="1" w:styleId="ImportedStyle3612">
    <w:name w:val="Imported Style 3612"/>
    <w:rsid w:val="00E75C90"/>
  </w:style>
  <w:style w:type="numbering" w:customStyle="1" w:styleId="ImportedStyle3712">
    <w:name w:val="Imported Style 3712"/>
    <w:rsid w:val="00E75C90"/>
  </w:style>
  <w:style w:type="numbering" w:customStyle="1" w:styleId="ImportedStyle3812">
    <w:name w:val="Imported Style 3812"/>
    <w:rsid w:val="00E75C90"/>
  </w:style>
  <w:style w:type="numbering" w:customStyle="1" w:styleId="ImportedStyle3912">
    <w:name w:val="Imported Style 3912"/>
    <w:rsid w:val="00E75C90"/>
  </w:style>
  <w:style w:type="numbering" w:customStyle="1" w:styleId="ImportedStyle4012">
    <w:name w:val="Imported Style 4012"/>
    <w:rsid w:val="00E75C90"/>
  </w:style>
  <w:style w:type="numbering" w:customStyle="1" w:styleId="ImportedStyle4112">
    <w:name w:val="Imported Style 4112"/>
    <w:rsid w:val="00E75C90"/>
  </w:style>
  <w:style w:type="numbering" w:customStyle="1" w:styleId="ImportedStyle4212">
    <w:name w:val="Imported Style 4212"/>
    <w:rsid w:val="00E75C90"/>
  </w:style>
  <w:style w:type="numbering" w:customStyle="1" w:styleId="ImportedStyle4312">
    <w:name w:val="Imported Style 4312"/>
    <w:rsid w:val="00E75C90"/>
  </w:style>
  <w:style w:type="numbering" w:customStyle="1" w:styleId="ImportedStyle4412">
    <w:name w:val="Imported Style 4412"/>
    <w:rsid w:val="00E75C90"/>
  </w:style>
  <w:style w:type="numbering" w:customStyle="1" w:styleId="ImportedStyle4512">
    <w:name w:val="Imported Style 4512"/>
    <w:rsid w:val="00E75C90"/>
  </w:style>
  <w:style w:type="numbering" w:customStyle="1" w:styleId="ImportedStyle4612">
    <w:name w:val="Imported Style 4612"/>
    <w:rsid w:val="00E75C90"/>
  </w:style>
  <w:style w:type="numbering" w:customStyle="1" w:styleId="ImportedStyle4712">
    <w:name w:val="Imported Style 4712"/>
    <w:rsid w:val="00E75C90"/>
  </w:style>
  <w:style w:type="numbering" w:customStyle="1" w:styleId="NoList1112">
    <w:name w:val="No List1112"/>
    <w:next w:val="NoList"/>
    <w:uiPriority w:val="99"/>
    <w:semiHidden/>
    <w:unhideWhenUsed/>
    <w:rsid w:val="00E75C90"/>
  </w:style>
  <w:style w:type="numbering" w:customStyle="1" w:styleId="NoList22">
    <w:name w:val="No List22"/>
    <w:next w:val="NoList"/>
    <w:uiPriority w:val="99"/>
    <w:semiHidden/>
    <w:unhideWhenUsed/>
    <w:rsid w:val="00E75C90"/>
  </w:style>
  <w:style w:type="numbering" w:customStyle="1" w:styleId="NoList121">
    <w:name w:val="No List121"/>
    <w:next w:val="NoList"/>
    <w:uiPriority w:val="99"/>
    <w:semiHidden/>
    <w:unhideWhenUsed/>
    <w:rsid w:val="00E75C90"/>
  </w:style>
  <w:style w:type="numbering" w:customStyle="1" w:styleId="NoList32">
    <w:name w:val="No List32"/>
    <w:next w:val="NoList"/>
    <w:uiPriority w:val="99"/>
    <w:semiHidden/>
    <w:unhideWhenUsed/>
    <w:rsid w:val="00E75C90"/>
  </w:style>
  <w:style w:type="table" w:customStyle="1" w:styleId="TableNormal13">
    <w:name w:val="Table Normal13"/>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E75C90"/>
  </w:style>
  <w:style w:type="numbering" w:customStyle="1" w:styleId="NoList52">
    <w:name w:val="No List52"/>
    <w:next w:val="NoList"/>
    <w:uiPriority w:val="99"/>
    <w:semiHidden/>
    <w:unhideWhenUsed/>
    <w:rsid w:val="00E75C90"/>
  </w:style>
  <w:style w:type="numbering" w:customStyle="1" w:styleId="NoList61">
    <w:name w:val="No List61"/>
    <w:next w:val="NoList"/>
    <w:uiPriority w:val="99"/>
    <w:semiHidden/>
    <w:unhideWhenUsed/>
    <w:rsid w:val="00E75C90"/>
  </w:style>
  <w:style w:type="numbering" w:customStyle="1" w:styleId="NoList71">
    <w:name w:val="No List71"/>
    <w:next w:val="NoList"/>
    <w:uiPriority w:val="99"/>
    <w:semiHidden/>
    <w:unhideWhenUsed/>
    <w:rsid w:val="00E75C90"/>
  </w:style>
  <w:style w:type="numbering" w:customStyle="1" w:styleId="NoList81">
    <w:name w:val="No List81"/>
    <w:next w:val="NoList"/>
    <w:uiPriority w:val="99"/>
    <w:semiHidden/>
    <w:unhideWhenUsed/>
    <w:rsid w:val="00E75C90"/>
  </w:style>
  <w:style w:type="numbering" w:customStyle="1" w:styleId="NoList91">
    <w:name w:val="No List91"/>
    <w:next w:val="NoList"/>
    <w:uiPriority w:val="99"/>
    <w:semiHidden/>
    <w:unhideWhenUsed/>
    <w:rsid w:val="00E75C90"/>
  </w:style>
  <w:style w:type="numbering" w:customStyle="1" w:styleId="NoList101">
    <w:name w:val="No List101"/>
    <w:next w:val="NoList"/>
    <w:uiPriority w:val="99"/>
    <w:semiHidden/>
    <w:unhideWhenUsed/>
    <w:rsid w:val="00E75C90"/>
  </w:style>
  <w:style w:type="table" w:customStyle="1" w:styleId="TableGrid20">
    <w:name w:val="TableGrid2"/>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E75C90"/>
  </w:style>
  <w:style w:type="numbering" w:customStyle="1" w:styleId="NoList141">
    <w:name w:val="No List141"/>
    <w:next w:val="NoList"/>
    <w:uiPriority w:val="99"/>
    <w:semiHidden/>
    <w:unhideWhenUsed/>
    <w:rsid w:val="00E75C90"/>
  </w:style>
  <w:style w:type="numbering" w:customStyle="1" w:styleId="NoList151">
    <w:name w:val="No List151"/>
    <w:next w:val="NoList"/>
    <w:uiPriority w:val="99"/>
    <w:semiHidden/>
    <w:unhideWhenUsed/>
    <w:rsid w:val="00E75C90"/>
  </w:style>
  <w:style w:type="table" w:customStyle="1" w:styleId="LightShading14">
    <w:name w:val="Light Shading14"/>
    <w:basedOn w:val="TableNormal"/>
    <w:next w:val="LightShading"/>
    <w:uiPriority w:val="60"/>
    <w:rsid w:val="00E75C90"/>
    <w:pPr>
      <w:widowControl/>
      <w:autoSpaceDE/>
      <w:autoSpaceDN/>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E75C90"/>
  </w:style>
  <w:style w:type="table" w:customStyle="1" w:styleId="TableGrid72">
    <w:name w:val="Table Grid72"/>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E75C90"/>
  </w:style>
  <w:style w:type="numbering" w:customStyle="1" w:styleId="NoList411">
    <w:name w:val="No List411"/>
    <w:next w:val="NoList"/>
    <w:uiPriority w:val="99"/>
    <w:semiHidden/>
    <w:unhideWhenUsed/>
    <w:rsid w:val="00E75C90"/>
  </w:style>
  <w:style w:type="numbering" w:customStyle="1" w:styleId="NoList511">
    <w:name w:val="No List511"/>
    <w:next w:val="NoList"/>
    <w:uiPriority w:val="99"/>
    <w:semiHidden/>
    <w:unhideWhenUsed/>
    <w:rsid w:val="00E75C90"/>
  </w:style>
  <w:style w:type="table" w:customStyle="1" w:styleId="LightShading4">
    <w:name w:val="Light Shading4"/>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E75C90"/>
  </w:style>
  <w:style w:type="numbering" w:customStyle="1" w:styleId="NoList171">
    <w:name w:val="No List171"/>
    <w:next w:val="NoList"/>
    <w:uiPriority w:val="99"/>
    <w:semiHidden/>
    <w:unhideWhenUsed/>
    <w:rsid w:val="00E75C90"/>
  </w:style>
  <w:style w:type="table" w:customStyle="1" w:styleId="TableGrid92">
    <w:name w:val="Table Grid92"/>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E75C90"/>
    <w:pPr>
      <w:widowControl/>
      <w:autoSpaceDE/>
      <w:autoSpaceDN/>
    </w:pPr>
    <w:rPr>
      <w:rFonts w:ascii="Calibri" w:eastAsia="Times New Roman" w:hAnsi="Calibri" w:cs="Times New Roman"/>
      <w:lang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E75C90"/>
  </w:style>
  <w:style w:type="numbering" w:customStyle="1" w:styleId="NoList191">
    <w:name w:val="No List191"/>
    <w:next w:val="NoList"/>
    <w:uiPriority w:val="99"/>
    <w:semiHidden/>
    <w:unhideWhenUsed/>
    <w:rsid w:val="00E75C90"/>
  </w:style>
  <w:style w:type="numbering" w:customStyle="1" w:styleId="NoList23">
    <w:name w:val="No List23"/>
    <w:next w:val="NoList"/>
    <w:uiPriority w:val="99"/>
    <w:semiHidden/>
    <w:unhideWhenUsed/>
    <w:rsid w:val="00E75C90"/>
  </w:style>
  <w:style w:type="table" w:customStyle="1" w:styleId="5">
    <w:name w:val="5"/>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4">
    <w:name w:val="4"/>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3">
    <w:name w:val="3"/>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2">
    <w:name w:val="2"/>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1">
    <w:name w:val="1"/>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paragraph" w:customStyle="1" w:styleId="pf0">
    <w:name w:val="pf0"/>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cf11">
    <w:name w:val="cf11"/>
    <w:basedOn w:val="DefaultParagraphFont"/>
    <w:rsid w:val="00E75C90"/>
    <w:rPr>
      <w:rFonts w:ascii="Segoe UI" w:hAnsi="Segoe UI" w:cs="Segoe UI" w:hint="default"/>
      <w:i/>
      <w:iCs/>
      <w:sz w:val="18"/>
      <w:szCs w:val="18"/>
      <w:shd w:val="clear" w:color="auto" w:fill="FFFF00"/>
    </w:rPr>
  </w:style>
  <w:style w:type="character" w:customStyle="1" w:styleId="cf21">
    <w:name w:val="cf21"/>
    <w:basedOn w:val="DefaultParagraphFont"/>
    <w:rsid w:val="00E75C90"/>
    <w:rPr>
      <w:rFonts w:ascii="Segoe UI" w:hAnsi="Segoe UI" w:cs="Segoe UI" w:hint="default"/>
      <w:sz w:val="18"/>
      <w:szCs w:val="18"/>
      <w:shd w:val="clear" w:color="auto" w:fill="FFFF00"/>
    </w:rPr>
  </w:style>
  <w:style w:type="character" w:customStyle="1" w:styleId="cf31">
    <w:name w:val="cf31"/>
    <w:basedOn w:val="DefaultParagraphFont"/>
    <w:rsid w:val="00E75C90"/>
    <w:rPr>
      <w:rFonts w:ascii="Segoe UI" w:hAnsi="Segoe UI" w:cs="Segoe UI" w:hint="default"/>
      <w:strike/>
      <w:sz w:val="18"/>
      <w:szCs w:val="18"/>
      <w:shd w:val="clear" w:color="auto" w:fill="FFFF00"/>
    </w:rPr>
  </w:style>
  <w:style w:type="character" w:customStyle="1" w:styleId="cf41">
    <w:name w:val="cf41"/>
    <w:basedOn w:val="DefaultParagraphFont"/>
    <w:rsid w:val="00E75C90"/>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E75C90"/>
    <w:rPr>
      <w:color w:val="605E5C"/>
      <w:shd w:val="clear" w:color="auto" w:fill="E1DFDD"/>
    </w:rPr>
  </w:style>
  <w:style w:type="character" w:customStyle="1" w:styleId="Mention1">
    <w:name w:val="Mention1"/>
    <w:basedOn w:val="DefaultParagraphFont"/>
    <w:uiPriority w:val="99"/>
    <w:unhideWhenUsed/>
    <w:rsid w:val="00E75C90"/>
    <w:rPr>
      <w:color w:val="2B579A"/>
      <w:shd w:val="clear" w:color="auto" w:fill="E6E6E6"/>
    </w:rPr>
  </w:style>
  <w:style w:type="character" w:styleId="LineNumber">
    <w:name w:val="line number"/>
    <w:basedOn w:val="DefaultParagraphFont"/>
    <w:uiPriority w:val="99"/>
    <w:semiHidden/>
    <w:unhideWhenUsed/>
    <w:rsid w:val="00E75C90"/>
  </w:style>
  <w:style w:type="character" w:customStyle="1" w:styleId="Mention2">
    <w:name w:val="Mention2"/>
    <w:basedOn w:val="DefaultParagraphFont"/>
    <w:uiPriority w:val="99"/>
    <w:unhideWhenUsed/>
    <w:rsid w:val="00E75C90"/>
    <w:rPr>
      <w:color w:val="2B579A"/>
      <w:shd w:val="clear" w:color="auto" w:fill="E6E6E6"/>
    </w:rPr>
  </w:style>
  <w:style w:type="character" w:customStyle="1" w:styleId="UnresolvedMention2">
    <w:name w:val="Unresolved Mention2"/>
    <w:basedOn w:val="DefaultParagraphFont"/>
    <w:uiPriority w:val="99"/>
    <w:semiHidden/>
    <w:unhideWhenUsed/>
    <w:rsid w:val="00E75C90"/>
    <w:rPr>
      <w:color w:val="605E5C"/>
      <w:shd w:val="clear" w:color="auto" w:fill="E1DFDD"/>
    </w:rPr>
  </w:style>
  <w:style w:type="table" w:customStyle="1" w:styleId="TableGrid200">
    <w:name w:val="Table Grid20"/>
    <w:basedOn w:val="TableNormal"/>
    <w:next w:val="TableGrid"/>
    <w:uiPriority w:val="39"/>
    <w:rsid w:val="00E75C90"/>
    <w:pPr>
      <w:widowControl/>
      <w:autoSpaceDE/>
      <w:autoSpaceDN/>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75C90"/>
  </w:style>
  <w:style w:type="numbering" w:customStyle="1" w:styleId="NoList113">
    <w:name w:val="No List113"/>
    <w:next w:val="NoList"/>
    <w:uiPriority w:val="99"/>
    <w:semiHidden/>
    <w:unhideWhenUsed/>
    <w:rsid w:val="00E75C90"/>
  </w:style>
  <w:style w:type="table" w:customStyle="1" w:styleId="TableGrid30">
    <w:name w:val="TableGrid3"/>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75C90"/>
    <w:pPr>
      <w:widowControl/>
      <w:autoSpaceDE/>
      <w:autoSpaceDN/>
    </w:pPr>
    <w:rPr>
      <w:rFonts w:ascii="Arial" w:eastAsia="MS Mincho"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E75C90"/>
  </w:style>
  <w:style w:type="numbering" w:customStyle="1" w:styleId="NoList114">
    <w:name w:val="No List114"/>
    <w:next w:val="NoList"/>
    <w:uiPriority w:val="99"/>
    <w:semiHidden/>
    <w:unhideWhenUsed/>
    <w:rsid w:val="00E75C90"/>
  </w:style>
  <w:style w:type="table" w:customStyle="1" w:styleId="TableGrid40">
    <w:name w:val="TableGrid4"/>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75C90"/>
    <w:pPr>
      <w:widowControl/>
      <w:autoSpaceDE/>
      <w:autoSpaceDN/>
    </w:pPr>
    <w:rPr>
      <w:rFonts w:ascii="Arial" w:eastAsia="MS Mincho"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E75C90"/>
  </w:style>
  <w:style w:type="paragraph" w:customStyle="1" w:styleId="ICCATANNUALReportBody">
    <w:name w:val="ICCAT ANNUAL Report Body"/>
    <w:basedOn w:val="Normal"/>
    <w:link w:val="ICCATANNUALReportBodyChar"/>
    <w:qFormat/>
    <w:rsid w:val="00E75C90"/>
    <w:pPr>
      <w:widowControl/>
      <w:autoSpaceDE/>
      <w:autoSpaceDN/>
      <w:spacing w:after="160" w:line="259" w:lineRule="auto"/>
    </w:pPr>
    <w:rPr>
      <w:rFonts w:eastAsia="Calibri" w:cs="Times New Roman"/>
      <w:sz w:val="20"/>
    </w:rPr>
  </w:style>
  <w:style w:type="character" w:customStyle="1" w:styleId="ICCATANNUALReportBodyChar">
    <w:name w:val="ICCAT ANNUAL Report Body Char"/>
    <w:basedOn w:val="DefaultParagraphFont"/>
    <w:link w:val="ICCATANNUALReportBody"/>
    <w:rsid w:val="00E75C90"/>
    <w:rPr>
      <w:rFonts w:ascii="Cambria" w:eastAsia="Calibri" w:hAnsi="Cambria" w:cs="Times New Roman"/>
      <w:sz w:val="20"/>
      <w:lang w:val="fr-FR"/>
    </w:rPr>
  </w:style>
  <w:style w:type="paragraph" w:customStyle="1" w:styleId="Standard">
    <w:name w:val="Standard"/>
    <w:rsid w:val="005C2170"/>
    <w:pPr>
      <w:suppressAutoHyphens/>
      <w:autoSpaceDE/>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3D84F-FAC3-4ABE-98A6-B58EFBC66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1938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2025-11-24T14:17:00Z</dcterms:created>
  <dcterms:modified xsi:type="dcterms:W3CDTF">2025-11-24T14:17:00Z</dcterms:modified>
</cp:coreProperties>
</file>