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2F16" w14:textId="77777777" w:rsidR="005C2170" w:rsidRPr="00C87B50" w:rsidRDefault="005C2170" w:rsidP="005C2170">
      <w:pPr>
        <w:jc w:val="right"/>
        <w:rPr>
          <w:b/>
          <w:bCs/>
          <w:sz w:val="20"/>
          <w:szCs w:val="20"/>
        </w:rPr>
      </w:pPr>
      <w:r w:rsidRPr="00C87B50">
        <w:rPr>
          <w:b/>
          <w:bCs/>
          <w:sz w:val="20"/>
          <w:szCs w:val="20"/>
        </w:rPr>
        <w:t>Original: English</w:t>
      </w:r>
    </w:p>
    <w:p w14:paraId="771204FA" w14:textId="77777777" w:rsidR="005C2170" w:rsidRPr="00C87B50" w:rsidRDefault="005C2170" w:rsidP="005C2170">
      <w:pPr>
        <w:pStyle w:val="Standard"/>
        <w:jc w:val="center"/>
        <w:rPr>
          <w:rFonts w:ascii="Cambria" w:hAnsi="Cambria"/>
          <w:b/>
          <w:bCs/>
          <w:sz w:val="20"/>
          <w:szCs w:val="20"/>
        </w:rPr>
      </w:pPr>
    </w:p>
    <w:p w14:paraId="0955EE8C" w14:textId="77777777" w:rsidR="005C2170" w:rsidRPr="00C87B50" w:rsidRDefault="005C2170" w:rsidP="005C2170">
      <w:pPr>
        <w:pStyle w:val="Standard"/>
        <w:jc w:val="center"/>
      </w:pPr>
      <w:r w:rsidRPr="00C87B50">
        <w:rPr>
          <w:rFonts w:ascii="Cambria" w:hAnsi="Cambria"/>
          <w:b/>
          <w:bCs/>
          <w:sz w:val="20"/>
          <w:szCs w:val="20"/>
        </w:rPr>
        <w:t>Draft Resolution by ICCAT on the implementation of the United Nations Agreement on the Protection of Marine Biological Diversity in Areas Beyond National Jurisdiction (BBNJ)</w:t>
      </w:r>
    </w:p>
    <w:p w14:paraId="40AD30EC" w14:textId="77777777" w:rsidR="005C2170" w:rsidRPr="00C87B50" w:rsidRDefault="005C2170" w:rsidP="005C2170">
      <w:pPr>
        <w:jc w:val="center"/>
        <w:rPr>
          <w:i/>
          <w:iCs/>
          <w:sz w:val="20"/>
          <w:szCs w:val="20"/>
        </w:rPr>
      </w:pPr>
      <w:r w:rsidRPr="00C87B50">
        <w:rPr>
          <w:i/>
          <w:iCs/>
          <w:sz w:val="20"/>
          <w:szCs w:val="20"/>
        </w:rPr>
        <w:t>(submitted by the Commission Chair)</w:t>
      </w:r>
    </w:p>
    <w:p w14:paraId="4F3AB330" w14:textId="77777777" w:rsidR="005C2170" w:rsidRPr="00C87B50" w:rsidRDefault="005C2170" w:rsidP="005C2170">
      <w:pPr>
        <w:pStyle w:val="Standard"/>
        <w:jc w:val="both"/>
        <w:rPr>
          <w:rFonts w:ascii="Cambria" w:hAnsi="Cambria"/>
          <w:sz w:val="20"/>
          <w:szCs w:val="20"/>
        </w:rPr>
      </w:pPr>
    </w:p>
    <w:p w14:paraId="02E8C359" w14:textId="0B1F5A83" w:rsidR="005C2170" w:rsidRPr="00C87B50" w:rsidRDefault="005C2170" w:rsidP="005C2170">
      <w:pPr>
        <w:pStyle w:val="Standard"/>
        <w:jc w:val="both"/>
      </w:pPr>
      <w:r w:rsidRPr="00C87B50">
        <w:rPr>
          <w:rFonts w:ascii="Cambria" w:hAnsi="Cambria"/>
          <w:sz w:val="20"/>
          <w:szCs w:val="20"/>
        </w:rPr>
        <w:t>The Agreement under the United Nations Convention on the Law of the Sea on the conservation and sustainable use of marine biological diversity of areas beyond national jurisdiction (t</w:t>
      </w:r>
      <w:r w:rsidRPr="00C87B50">
        <w:rPr>
          <w:rFonts w:ascii="Cambria" w:hAnsi="Cambria"/>
          <w:sz w:val="20"/>
          <w:szCs w:val="20"/>
          <w:u w:val="single"/>
        </w:rPr>
        <w:t>he</w:t>
      </w:r>
      <w:r w:rsidRPr="00C87B50">
        <w:rPr>
          <w:rFonts w:ascii="Cambria" w:hAnsi="Cambria"/>
          <w:sz w:val="20"/>
          <w:szCs w:val="20"/>
        </w:rPr>
        <w:t xml:space="preserve"> BBNJ</w:t>
      </w:r>
      <w:r w:rsidR="00797753" w:rsidRPr="00C87B50">
        <w:rPr>
          <w:rFonts w:ascii="Cambria" w:hAnsi="Cambria"/>
          <w:sz w:val="20"/>
          <w:szCs w:val="20"/>
        </w:rPr>
        <w:t xml:space="preserve"> </w:t>
      </w:r>
      <w:r w:rsidR="00797753" w:rsidRPr="00C87B50">
        <w:rPr>
          <w:rFonts w:ascii="Cambria" w:hAnsi="Cambria"/>
          <w:sz w:val="20"/>
          <w:szCs w:val="20"/>
          <w:u w:val="single"/>
        </w:rPr>
        <w:t>agreement</w:t>
      </w:r>
      <w:r w:rsidRPr="00C87B50">
        <w:rPr>
          <w:rFonts w:ascii="Cambria" w:hAnsi="Cambria"/>
          <w:sz w:val="20"/>
          <w:szCs w:val="20"/>
        </w:rPr>
        <w:t>) will enter into force on 17 January 2026, and discussions are going on regarding its practical implementation in the near future, including the role to be played by Regional Fisheries Management Organizations (RFMOs) such as ICCAT.</w:t>
      </w:r>
    </w:p>
    <w:p w14:paraId="369AE8E7" w14:textId="77777777" w:rsidR="005C2170" w:rsidRPr="00C87B50" w:rsidRDefault="005C2170" w:rsidP="005C2170">
      <w:pPr>
        <w:pStyle w:val="Standard"/>
        <w:jc w:val="both"/>
        <w:rPr>
          <w:rFonts w:ascii="Cambria" w:hAnsi="Cambria"/>
          <w:sz w:val="20"/>
          <w:szCs w:val="20"/>
        </w:rPr>
      </w:pPr>
    </w:p>
    <w:p w14:paraId="6FE5A8E7" w14:textId="09913A17" w:rsidR="005C2170" w:rsidRPr="00C87B50" w:rsidRDefault="005C2170" w:rsidP="005C2170">
      <w:pPr>
        <w:pStyle w:val="Standard"/>
        <w:tabs>
          <w:tab w:val="left" w:pos="426"/>
        </w:tabs>
        <w:ind w:firstLine="426"/>
        <w:jc w:val="both"/>
      </w:pPr>
      <w:r w:rsidRPr="00C87B50">
        <w:rPr>
          <w:rFonts w:ascii="Cambria" w:hAnsi="Cambria"/>
          <w:i/>
          <w:iCs/>
          <w:sz w:val="20"/>
          <w:szCs w:val="20"/>
        </w:rPr>
        <w:t>WHEREAS</w:t>
      </w:r>
      <w:r w:rsidRPr="00C87B50">
        <w:rPr>
          <w:rFonts w:ascii="Cambria" w:hAnsi="Cambria"/>
          <w:sz w:val="20"/>
          <w:szCs w:val="20"/>
        </w:rPr>
        <w:t xml:space="preserve"> with a view to deciding on the practical implementation of the Agreement, the first Conference of the Parties is expected to be held by the end of March 2026</w:t>
      </w:r>
      <w:r w:rsidR="00797753" w:rsidRPr="00C87B50">
        <w:rPr>
          <w:rFonts w:ascii="Cambria" w:hAnsi="Cambria"/>
          <w:sz w:val="20"/>
          <w:szCs w:val="20"/>
        </w:rPr>
        <w:t xml:space="preserve"> </w:t>
      </w:r>
      <w:r w:rsidR="00797753" w:rsidRPr="00C87B50">
        <w:rPr>
          <w:rFonts w:ascii="Cambria" w:hAnsi="Cambria"/>
          <w:sz w:val="20"/>
          <w:szCs w:val="20"/>
          <w:u w:val="single"/>
        </w:rPr>
        <w:t>[or before 16 January 2027</w:t>
      </w:r>
      <w:proofErr w:type="gramStart"/>
      <w:r w:rsidR="00797753" w:rsidRPr="00C87B50">
        <w:rPr>
          <w:rFonts w:ascii="Cambria" w:hAnsi="Cambria"/>
          <w:sz w:val="20"/>
          <w:szCs w:val="20"/>
          <w:u w:val="single"/>
        </w:rPr>
        <w:t>]</w:t>
      </w:r>
      <w:r w:rsidRPr="00C87B50">
        <w:rPr>
          <w:rFonts w:ascii="Cambria" w:hAnsi="Cambria"/>
          <w:sz w:val="20"/>
          <w:szCs w:val="20"/>
          <w:u w:val="single"/>
        </w:rPr>
        <w:t>;</w:t>
      </w:r>
      <w:proofErr w:type="gramEnd"/>
    </w:p>
    <w:p w14:paraId="588DA598" w14:textId="77777777" w:rsidR="005C2170" w:rsidRPr="00C87B50" w:rsidRDefault="005C2170" w:rsidP="005C2170">
      <w:pPr>
        <w:pStyle w:val="Standard"/>
        <w:jc w:val="both"/>
        <w:rPr>
          <w:rFonts w:ascii="Cambria" w:hAnsi="Cambria"/>
          <w:sz w:val="20"/>
          <w:szCs w:val="20"/>
        </w:rPr>
      </w:pPr>
    </w:p>
    <w:p w14:paraId="4D16A5D7" w14:textId="77777777" w:rsidR="005C2170" w:rsidRPr="00C87B50" w:rsidRDefault="005C2170" w:rsidP="005C2170">
      <w:pPr>
        <w:pStyle w:val="Standard"/>
        <w:tabs>
          <w:tab w:val="left" w:pos="426"/>
        </w:tabs>
        <w:ind w:firstLine="426"/>
        <w:jc w:val="both"/>
      </w:pPr>
      <w:r w:rsidRPr="00C87B50">
        <w:rPr>
          <w:rFonts w:ascii="Cambria" w:hAnsi="Cambria"/>
          <w:i/>
          <w:iCs/>
          <w:sz w:val="20"/>
          <w:szCs w:val="20"/>
        </w:rPr>
        <w:t>WHEREAS</w:t>
      </w:r>
      <w:r w:rsidRPr="00C87B50">
        <w:rPr>
          <w:rFonts w:ascii="Cambria" w:hAnsi="Cambria"/>
          <w:sz w:val="20"/>
          <w:szCs w:val="20"/>
        </w:rPr>
        <w:t xml:space="preserve"> the Agreement recognizes, in its Article 5.2, that </w:t>
      </w:r>
      <w:r w:rsidRPr="00C87B50">
        <w:rPr>
          <w:rFonts w:ascii="Cambria" w:hAnsi="Cambria"/>
          <w:i/>
          <w:iCs/>
          <w:sz w:val="20"/>
          <w:szCs w:val="20"/>
        </w:rPr>
        <w:t>“This Agreement shall be interpreted and applied in a manner that does not undermine legal instruments and frameworks and relevant global, regional, subregional and sectoral bodies and that promotes coherence and coordination with those instruments, frameworks and bodies</w:t>
      </w:r>
      <w:proofErr w:type="gramStart"/>
      <w:r w:rsidRPr="00C87B50">
        <w:rPr>
          <w:rFonts w:ascii="Cambria" w:hAnsi="Cambria"/>
          <w:i/>
          <w:iCs/>
          <w:sz w:val="20"/>
          <w:szCs w:val="20"/>
        </w:rPr>
        <w:t>”</w:t>
      </w:r>
      <w:r w:rsidRPr="00C87B50">
        <w:rPr>
          <w:rFonts w:ascii="Cambria" w:hAnsi="Cambria"/>
          <w:sz w:val="20"/>
          <w:szCs w:val="20"/>
        </w:rPr>
        <w:t>;</w:t>
      </w:r>
      <w:proofErr w:type="gramEnd"/>
    </w:p>
    <w:p w14:paraId="78E4F8FA" w14:textId="77777777" w:rsidR="005C2170" w:rsidRPr="00C87B50" w:rsidRDefault="005C2170" w:rsidP="005C2170">
      <w:pPr>
        <w:pStyle w:val="Standard"/>
        <w:jc w:val="both"/>
        <w:rPr>
          <w:rFonts w:ascii="Cambria" w:hAnsi="Cambria"/>
          <w:sz w:val="20"/>
          <w:szCs w:val="20"/>
        </w:rPr>
      </w:pPr>
    </w:p>
    <w:p w14:paraId="23609E0F" w14:textId="0401939C" w:rsidR="00221830" w:rsidRPr="00C87B50" w:rsidRDefault="00221830" w:rsidP="005C2170">
      <w:pPr>
        <w:pStyle w:val="Standard"/>
        <w:jc w:val="both"/>
        <w:rPr>
          <w:rFonts w:ascii="Cambria" w:hAnsi="Cambria"/>
          <w:sz w:val="20"/>
          <w:szCs w:val="20"/>
        </w:rPr>
      </w:pPr>
      <w:r w:rsidRPr="00C87B50">
        <w:rPr>
          <w:rFonts w:ascii="Cambria" w:hAnsi="Cambria"/>
          <w:sz w:val="20"/>
          <w:szCs w:val="20"/>
        </w:rPr>
        <w:t>[…]</w:t>
      </w:r>
    </w:p>
    <w:p w14:paraId="76C9837F" w14:textId="77777777" w:rsidR="005C2170" w:rsidRPr="00C87B50" w:rsidRDefault="005C2170" w:rsidP="005C2170">
      <w:pPr>
        <w:pStyle w:val="Standard"/>
        <w:jc w:val="both"/>
        <w:rPr>
          <w:rFonts w:ascii="Cambria" w:hAnsi="Cambria"/>
          <w:sz w:val="20"/>
          <w:szCs w:val="20"/>
        </w:rPr>
      </w:pPr>
    </w:p>
    <w:p w14:paraId="2BC68F3C" w14:textId="77777777" w:rsidR="005C2170" w:rsidRPr="00C87B50" w:rsidRDefault="005C2170" w:rsidP="005C2170">
      <w:pPr>
        <w:pStyle w:val="Standard"/>
        <w:tabs>
          <w:tab w:val="left" w:pos="426"/>
        </w:tabs>
        <w:ind w:firstLine="426"/>
        <w:jc w:val="both"/>
      </w:pPr>
      <w:proofErr w:type="gramStart"/>
      <w:r w:rsidRPr="00C87B50">
        <w:rPr>
          <w:rFonts w:ascii="Cambria" w:hAnsi="Cambria"/>
          <w:i/>
          <w:iCs/>
          <w:sz w:val="20"/>
          <w:szCs w:val="20"/>
        </w:rPr>
        <w:t>WHEREAS</w:t>
      </w:r>
      <w:proofErr w:type="gramEnd"/>
      <w:r w:rsidRPr="00C87B50">
        <w:rPr>
          <w:rFonts w:ascii="Cambria" w:hAnsi="Cambria"/>
          <w:sz w:val="20"/>
          <w:szCs w:val="20"/>
        </w:rPr>
        <w:t xml:space="preserve"> ICCAT has a long tradition of adopting measures to protect marine species that are impacted by fisheries targeting tuna and tuna-like </w:t>
      </w:r>
      <w:proofErr w:type="gramStart"/>
      <w:r w:rsidRPr="00C87B50">
        <w:rPr>
          <w:rFonts w:ascii="Cambria" w:hAnsi="Cambria"/>
          <w:sz w:val="20"/>
          <w:szCs w:val="20"/>
        </w:rPr>
        <w:t>species;</w:t>
      </w:r>
      <w:proofErr w:type="gramEnd"/>
    </w:p>
    <w:p w14:paraId="7B71B128" w14:textId="77777777" w:rsidR="005C2170" w:rsidRPr="00C87B50" w:rsidRDefault="005C2170" w:rsidP="005C2170">
      <w:pPr>
        <w:pStyle w:val="Standard"/>
        <w:jc w:val="both"/>
        <w:rPr>
          <w:rFonts w:ascii="Cambria" w:hAnsi="Cambria"/>
          <w:sz w:val="20"/>
          <w:szCs w:val="20"/>
        </w:rPr>
      </w:pPr>
    </w:p>
    <w:p w14:paraId="53A64CDB" w14:textId="77777777" w:rsidR="005C2170" w:rsidRPr="00C87B50" w:rsidRDefault="005C2170" w:rsidP="005C2170">
      <w:pPr>
        <w:pStyle w:val="Standard"/>
        <w:tabs>
          <w:tab w:val="left" w:pos="426"/>
        </w:tabs>
        <w:ind w:firstLine="426"/>
        <w:jc w:val="both"/>
      </w:pPr>
      <w:r w:rsidRPr="00C87B50">
        <w:rPr>
          <w:rFonts w:ascii="Cambria" w:hAnsi="Cambria"/>
          <w:i/>
          <w:iCs/>
          <w:sz w:val="20"/>
          <w:szCs w:val="20"/>
        </w:rPr>
        <w:t>WHEREAS</w:t>
      </w:r>
      <w:r w:rsidRPr="00C87B50">
        <w:rPr>
          <w:rFonts w:ascii="Cambria" w:hAnsi="Cambria"/>
          <w:sz w:val="20"/>
          <w:szCs w:val="20"/>
        </w:rPr>
        <w:t xml:space="preserve"> ICCAT, and notably its Standing Committee Research and Statistics (SCRS), has accumulated, over the years, an in-depth knowledge of the oceanic pelagic ecosystem that is extremely valuable for a meaningful implementation of the </w:t>
      </w:r>
      <w:proofErr w:type="gramStart"/>
      <w:r w:rsidRPr="00C87B50">
        <w:rPr>
          <w:rFonts w:ascii="Cambria" w:hAnsi="Cambria"/>
          <w:sz w:val="20"/>
          <w:szCs w:val="20"/>
        </w:rPr>
        <w:t>BBNJ;</w:t>
      </w:r>
      <w:proofErr w:type="gramEnd"/>
    </w:p>
    <w:p w14:paraId="2DDF5B2E" w14:textId="77777777" w:rsidR="005C2170" w:rsidRPr="00C87B50" w:rsidRDefault="005C2170" w:rsidP="005C2170">
      <w:pPr>
        <w:pStyle w:val="Standard"/>
        <w:jc w:val="both"/>
        <w:rPr>
          <w:rFonts w:ascii="Cambria" w:hAnsi="Cambria"/>
          <w:i/>
          <w:iCs/>
          <w:sz w:val="20"/>
          <w:szCs w:val="20"/>
        </w:rPr>
      </w:pPr>
    </w:p>
    <w:p w14:paraId="6CB9C395" w14:textId="71B14927" w:rsidR="005C2170" w:rsidRPr="00C87B50" w:rsidRDefault="005C2170" w:rsidP="005C2170">
      <w:pPr>
        <w:pStyle w:val="Standard"/>
        <w:tabs>
          <w:tab w:val="left" w:pos="426"/>
        </w:tabs>
        <w:ind w:firstLine="426"/>
        <w:jc w:val="both"/>
      </w:pPr>
      <w:r w:rsidRPr="00C87B50">
        <w:rPr>
          <w:rFonts w:ascii="Cambria" w:hAnsi="Cambria"/>
          <w:i/>
          <w:iCs/>
          <w:sz w:val="20"/>
          <w:szCs w:val="20"/>
        </w:rPr>
        <w:t>WHEREAS</w:t>
      </w:r>
      <w:r w:rsidRPr="00C87B50">
        <w:rPr>
          <w:rFonts w:ascii="Cambria" w:hAnsi="Cambria"/>
          <w:sz w:val="20"/>
          <w:szCs w:val="20"/>
        </w:rPr>
        <w:t xml:space="preserve"> it is therefore very important that ICCAT be prepared to make a substantial contributi</w:t>
      </w:r>
      <w:r w:rsidRPr="00C87B50">
        <w:rPr>
          <w:rFonts w:ascii="Cambria" w:hAnsi="Cambria"/>
          <w:sz w:val="20"/>
          <w:szCs w:val="20"/>
          <w:u w:val="single"/>
        </w:rPr>
        <w:t>on</w:t>
      </w:r>
      <w:r w:rsidRPr="00C87B50">
        <w:rPr>
          <w:rFonts w:ascii="Cambria" w:hAnsi="Cambria"/>
          <w:sz w:val="20"/>
          <w:szCs w:val="20"/>
        </w:rPr>
        <w:t>, to the implementation of the Agreement in the oceanic ecosystem of the Atlantic Ocean and adjacent seas.</w:t>
      </w:r>
    </w:p>
    <w:p w14:paraId="2D911D19" w14:textId="77777777" w:rsidR="005C2170" w:rsidRPr="00C87B50" w:rsidRDefault="005C2170" w:rsidP="005C2170">
      <w:pPr>
        <w:pStyle w:val="Standard"/>
        <w:jc w:val="both"/>
        <w:rPr>
          <w:rFonts w:ascii="Cambria" w:hAnsi="Cambria"/>
          <w:sz w:val="20"/>
          <w:szCs w:val="20"/>
        </w:rPr>
      </w:pPr>
    </w:p>
    <w:p w14:paraId="33160633" w14:textId="77777777" w:rsidR="005C2170" w:rsidRPr="00C87B50" w:rsidRDefault="005C2170" w:rsidP="005C2170">
      <w:pPr>
        <w:pStyle w:val="Standard"/>
        <w:jc w:val="both"/>
        <w:rPr>
          <w:rFonts w:ascii="Cambria" w:hAnsi="Cambria"/>
          <w:sz w:val="20"/>
          <w:szCs w:val="20"/>
        </w:rPr>
      </w:pPr>
    </w:p>
    <w:p w14:paraId="6EF89C41" w14:textId="77777777" w:rsidR="005C2170" w:rsidRPr="00C87B50" w:rsidRDefault="005C2170" w:rsidP="005C2170">
      <w:pPr>
        <w:pStyle w:val="Standard"/>
        <w:jc w:val="center"/>
        <w:rPr>
          <w:rFonts w:ascii="Cambria" w:hAnsi="Cambria"/>
          <w:sz w:val="20"/>
          <w:szCs w:val="20"/>
        </w:rPr>
      </w:pPr>
      <w:r w:rsidRPr="00C87B50">
        <w:rPr>
          <w:rFonts w:ascii="Cambria" w:hAnsi="Cambria"/>
          <w:sz w:val="20"/>
          <w:szCs w:val="20"/>
        </w:rPr>
        <w:t>THE INTERNATIONAL COMMISSION FOR THE</w:t>
      </w:r>
    </w:p>
    <w:p w14:paraId="528F5FA0" w14:textId="77777777" w:rsidR="005C2170" w:rsidRPr="00C87B50" w:rsidRDefault="005C2170" w:rsidP="005C2170">
      <w:pPr>
        <w:pStyle w:val="Standard"/>
        <w:jc w:val="center"/>
        <w:rPr>
          <w:rFonts w:ascii="Cambria" w:hAnsi="Cambria"/>
          <w:sz w:val="20"/>
          <w:szCs w:val="20"/>
        </w:rPr>
      </w:pPr>
      <w:r w:rsidRPr="00C87B50">
        <w:rPr>
          <w:rFonts w:ascii="Cambria" w:hAnsi="Cambria"/>
          <w:sz w:val="20"/>
          <w:szCs w:val="20"/>
        </w:rPr>
        <w:t>CONSERVATION OF ATLANTIC TUNAS (ICCAT), RESOLVES:</w:t>
      </w:r>
    </w:p>
    <w:p w14:paraId="61545A42" w14:textId="77777777" w:rsidR="005C2170" w:rsidRPr="00C87B50" w:rsidRDefault="005C2170" w:rsidP="005C2170">
      <w:pPr>
        <w:pStyle w:val="Standard"/>
        <w:jc w:val="center"/>
        <w:rPr>
          <w:rFonts w:ascii="Cambria" w:hAnsi="Cambria"/>
          <w:sz w:val="20"/>
          <w:szCs w:val="20"/>
        </w:rPr>
      </w:pPr>
    </w:p>
    <w:p w14:paraId="0E771ED3" w14:textId="77777777" w:rsidR="00797753" w:rsidRPr="00C87B50" w:rsidRDefault="00797753" w:rsidP="00797753">
      <w:pPr>
        <w:pStyle w:val="Standard"/>
        <w:numPr>
          <w:ilvl w:val="0"/>
          <w:numId w:val="67"/>
        </w:numPr>
        <w:ind w:left="426" w:hanging="426"/>
        <w:jc w:val="both"/>
        <w:rPr>
          <w:rFonts w:ascii="Cambria" w:hAnsi="Cambria"/>
          <w:sz w:val="20"/>
          <w:szCs w:val="20"/>
          <w:u w:val="single"/>
        </w:rPr>
      </w:pPr>
      <w:r w:rsidRPr="00C87B50">
        <w:rPr>
          <w:rFonts w:ascii="Cambria" w:hAnsi="Cambria"/>
          <w:sz w:val="20"/>
          <w:szCs w:val="20"/>
          <w:u w:val="single"/>
        </w:rPr>
        <w:t>To strongly encourage CPCs to ratify the Protocol to amend the International Convention for the Conservation of Atlantic Tunas, which will put ICCAT in a stronger position to contribute to the implementation of the BBNJ agreement.</w:t>
      </w:r>
    </w:p>
    <w:p w14:paraId="00DF8566" w14:textId="77777777" w:rsidR="00797753" w:rsidRPr="00C87B50" w:rsidRDefault="00797753" w:rsidP="00797753">
      <w:pPr>
        <w:pStyle w:val="Standard"/>
        <w:ind w:left="426"/>
        <w:jc w:val="both"/>
      </w:pPr>
    </w:p>
    <w:p w14:paraId="7C178DB5" w14:textId="24369E87" w:rsidR="005C2170" w:rsidRPr="00C87B50" w:rsidRDefault="005C2170" w:rsidP="005C2170">
      <w:pPr>
        <w:pStyle w:val="Standard"/>
        <w:numPr>
          <w:ilvl w:val="0"/>
          <w:numId w:val="67"/>
        </w:numPr>
        <w:ind w:left="426" w:hanging="426"/>
        <w:jc w:val="both"/>
      </w:pPr>
      <w:r w:rsidRPr="00C87B50">
        <w:rPr>
          <w:rFonts w:ascii="Cambria" w:hAnsi="Cambria"/>
          <w:sz w:val="20"/>
          <w:szCs w:val="20"/>
        </w:rPr>
        <w:t xml:space="preserve">To ensure that the ongoing discussion on a new </w:t>
      </w:r>
      <w:r w:rsidR="00690FB0" w:rsidRPr="00C87B50">
        <w:rPr>
          <w:rFonts w:ascii="Cambria" w:hAnsi="Cambria"/>
          <w:sz w:val="20"/>
          <w:szCs w:val="20"/>
        </w:rPr>
        <w:t xml:space="preserve">SCRS Science Strategic Plan </w:t>
      </w:r>
      <w:r w:rsidRPr="00C87B50">
        <w:rPr>
          <w:rFonts w:ascii="Cambria" w:hAnsi="Cambria"/>
          <w:sz w:val="20"/>
          <w:szCs w:val="20"/>
        </w:rPr>
        <w:t xml:space="preserve">will give due consideration to the need to provide advice </w:t>
      </w:r>
      <w:r w:rsidR="00797753" w:rsidRPr="00C87B50">
        <w:rPr>
          <w:rFonts w:ascii="Cambria" w:hAnsi="Cambria"/>
          <w:sz w:val="20"/>
          <w:szCs w:val="20"/>
          <w:u w:val="single"/>
        </w:rPr>
        <w:t>based on best available</w:t>
      </w:r>
      <w:r w:rsidR="00D20091" w:rsidRPr="00C87B50">
        <w:rPr>
          <w:rFonts w:ascii="Cambria" w:hAnsi="Cambria"/>
          <w:sz w:val="20"/>
          <w:szCs w:val="20"/>
          <w:u w:val="single"/>
        </w:rPr>
        <w:t xml:space="preserve"> scientific</w:t>
      </w:r>
      <w:r w:rsidR="00797753" w:rsidRPr="00C87B50">
        <w:rPr>
          <w:rFonts w:ascii="Cambria" w:hAnsi="Cambria"/>
          <w:sz w:val="20"/>
          <w:szCs w:val="20"/>
          <w:u w:val="single"/>
        </w:rPr>
        <w:t xml:space="preserve"> advice</w:t>
      </w:r>
      <w:r w:rsidR="00D20091" w:rsidRPr="00C87B50">
        <w:rPr>
          <w:rFonts w:ascii="Cambria" w:hAnsi="Cambria"/>
          <w:sz w:val="20"/>
          <w:szCs w:val="20"/>
        </w:rPr>
        <w:t xml:space="preserve"> </w:t>
      </w:r>
      <w:r w:rsidRPr="00C87B50">
        <w:rPr>
          <w:rFonts w:ascii="Cambria" w:hAnsi="Cambria"/>
          <w:sz w:val="20"/>
          <w:szCs w:val="20"/>
        </w:rPr>
        <w:t>on the protection of marine biodiversity in the context of the implementation of the BBNJ.</w:t>
      </w:r>
    </w:p>
    <w:p w14:paraId="2EA462FF" w14:textId="77777777" w:rsidR="005C2170" w:rsidRPr="00C87B50" w:rsidRDefault="005C2170" w:rsidP="005C2170">
      <w:pPr>
        <w:pStyle w:val="Standard"/>
        <w:jc w:val="both"/>
        <w:rPr>
          <w:rFonts w:ascii="Cambria" w:hAnsi="Cambria"/>
          <w:sz w:val="20"/>
          <w:szCs w:val="20"/>
        </w:rPr>
      </w:pPr>
    </w:p>
    <w:p w14:paraId="7376AF6B" w14:textId="7CD6054B" w:rsidR="005C2170" w:rsidRPr="00C87B50" w:rsidRDefault="005C2170" w:rsidP="005C2170">
      <w:pPr>
        <w:pStyle w:val="Standard"/>
        <w:numPr>
          <w:ilvl w:val="0"/>
          <w:numId w:val="67"/>
        </w:numPr>
        <w:ind w:left="426" w:hanging="426"/>
        <w:jc w:val="both"/>
      </w:pPr>
      <w:r w:rsidRPr="00C87B50">
        <w:rPr>
          <w:rFonts w:ascii="Cambria" w:hAnsi="Cambria"/>
          <w:sz w:val="20"/>
          <w:szCs w:val="20"/>
        </w:rPr>
        <w:t xml:space="preserve">To ensure that the third performance review of the Commission, to be undertaken in the coming years, will give due consideration to potential improvements in its performance to allow, </w:t>
      </w:r>
      <w:r w:rsidRPr="00C87B50">
        <w:rPr>
          <w:rFonts w:ascii="Cambria" w:hAnsi="Cambria"/>
          <w:i/>
          <w:iCs/>
          <w:sz w:val="20"/>
          <w:szCs w:val="20"/>
        </w:rPr>
        <w:t>inter alia</w:t>
      </w:r>
      <w:r w:rsidRPr="00C87B50">
        <w:rPr>
          <w:rFonts w:ascii="Cambria" w:hAnsi="Cambria"/>
          <w:sz w:val="20"/>
          <w:szCs w:val="20"/>
        </w:rPr>
        <w:t>, a meaningful contribution by ICCAT to the implementation of the BBNJ</w:t>
      </w:r>
      <w:r w:rsidR="00797753" w:rsidRPr="00C87B50">
        <w:rPr>
          <w:rFonts w:ascii="Cambria" w:hAnsi="Cambria"/>
          <w:sz w:val="20"/>
          <w:szCs w:val="20"/>
        </w:rPr>
        <w:t xml:space="preserve"> </w:t>
      </w:r>
      <w:r w:rsidR="00797753" w:rsidRPr="00C87B50">
        <w:rPr>
          <w:rFonts w:ascii="Cambria" w:hAnsi="Cambria"/>
          <w:sz w:val="20"/>
          <w:szCs w:val="20"/>
          <w:u w:val="single"/>
        </w:rPr>
        <w:t>agreement</w:t>
      </w:r>
      <w:r w:rsidRPr="00C87B50">
        <w:rPr>
          <w:rFonts w:ascii="Cambria" w:hAnsi="Cambria"/>
          <w:sz w:val="20"/>
          <w:szCs w:val="20"/>
        </w:rPr>
        <w:t>.</w:t>
      </w:r>
    </w:p>
    <w:p w14:paraId="2B349375" w14:textId="77777777" w:rsidR="005C2170" w:rsidRPr="00C87B50" w:rsidRDefault="005C2170" w:rsidP="005C2170">
      <w:pPr>
        <w:pStyle w:val="Standard"/>
        <w:jc w:val="both"/>
        <w:rPr>
          <w:rFonts w:ascii="Cambria" w:hAnsi="Cambria"/>
          <w:sz w:val="20"/>
          <w:szCs w:val="20"/>
        </w:rPr>
      </w:pPr>
    </w:p>
    <w:p w14:paraId="1B09C573" w14:textId="0087DBFE" w:rsidR="005C2170" w:rsidRPr="00C87B50" w:rsidRDefault="005C2170" w:rsidP="005C2170">
      <w:pPr>
        <w:pStyle w:val="Standard"/>
        <w:numPr>
          <w:ilvl w:val="0"/>
          <w:numId w:val="67"/>
        </w:numPr>
        <w:ind w:left="426" w:hanging="426"/>
        <w:jc w:val="both"/>
        <w:rPr>
          <w:rFonts w:ascii="Cambria" w:hAnsi="Cambria"/>
          <w:sz w:val="20"/>
          <w:szCs w:val="20"/>
          <w:u w:val="single"/>
        </w:rPr>
      </w:pPr>
      <w:r w:rsidRPr="00C87B50">
        <w:rPr>
          <w:rFonts w:ascii="Cambria" w:hAnsi="Cambria"/>
          <w:sz w:val="20"/>
          <w:szCs w:val="20"/>
        </w:rPr>
        <w:t xml:space="preserve">To encourage CPCs to coordinate at national level with relevant departments and send fisheries experts, as part of their delegations, to the upcoming preparatory Commission as well as the upcoming Conference of the Parties to the Agreement, to underline the </w:t>
      </w:r>
      <w:r w:rsidR="00797753" w:rsidRPr="00C87B50">
        <w:rPr>
          <w:rFonts w:ascii="Cambria" w:hAnsi="Cambria"/>
          <w:sz w:val="20"/>
          <w:szCs w:val="20"/>
          <w:u w:val="single"/>
        </w:rPr>
        <w:t>social and economic</w:t>
      </w:r>
      <w:r w:rsidR="00797753" w:rsidRPr="00C87B50">
        <w:rPr>
          <w:rFonts w:ascii="Cambria" w:hAnsi="Cambria"/>
          <w:sz w:val="20"/>
          <w:szCs w:val="20"/>
        </w:rPr>
        <w:t xml:space="preserve"> </w:t>
      </w:r>
      <w:r w:rsidRPr="00C87B50">
        <w:rPr>
          <w:rFonts w:ascii="Cambria" w:hAnsi="Cambria"/>
          <w:sz w:val="20"/>
          <w:szCs w:val="20"/>
        </w:rPr>
        <w:t>importance of the fishi</w:t>
      </w:r>
      <w:r w:rsidRPr="00C87B50">
        <w:rPr>
          <w:rFonts w:ascii="Cambria" w:hAnsi="Cambria"/>
          <w:sz w:val="20"/>
          <w:szCs w:val="20"/>
          <w:u w:val="single"/>
        </w:rPr>
        <w:t>ng</w:t>
      </w:r>
      <w:r w:rsidRPr="00C87B50">
        <w:rPr>
          <w:rFonts w:ascii="Cambria" w:hAnsi="Cambria"/>
          <w:sz w:val="20"/>
          <w:szCs w:val="20"/>
        </w:rPr>
        <w:t xml:space="preserve"> in the context of </w:t>
      </w:r>
      <w:r w:rsidR="00797753" w:rsidRPr="00C87B50">
        <w:rPr>
          <w:rFonts w:ascii="Cambria" w:hAnsi="Cambria"/>
          <w:sz w:val="20"/>
          <w:szCs w:val="20"/>
          <w:u w:val="single"/>
        </w:rPr>
        <w:t>the</w:t>
      </w:r>
      <w:r w:rsidR="00797753" w:rsidRPr="00C87B50">
        <w:rPr>
          <w:rFonts w:ascii="Cambria" w:hAnsi="Cambria"/>
          <w:sz w:val="20"/>
          <w:szCs w:val="20"/>
        </w:rPr>
        <w:t xml:space="preserve"> </w:t>
      </w:r>
      <w:r w:rsidRPr="00C87B50">
        <w:rPr>
          <w:rFonts w:ascii="Cambria" w:hAnsi="Cambria"/>
          <w:sz w:val="20"/>
          <w:szCs w:val="20"/>
        </w:rPr>
        <w:t>implementation, and in particular with regard to food security, and ensure adequate representation of fisheries expertise in the relevant bodies of the BBNJ</w:t>
      </w:r>
      <w:r w:rsidR="00797753" w:rsidRPr="00C87B50">
        <w:rPr>
          <w:rFonts w:ascii="Cambria" w:hAnsi="Cambria"/>
          <w:sz w:val="20"/>
          <w:szCs w:val="20"/>
        </w:rPr>
        <w:t xml:space="preserve"> </w:t>
      </w:r>
      <w:r w:rsidR="00797753" w:rsidRPr="00C87B50">
        <w:rPr>
          <w:rFonts w:ascii="Cambria" w:hAnsi="Cambria"/>
          <w:sz w:val="20"/>
          <w:szCs w:val="20"/>
          <w:u w:val="single"/>
        </w:rPr>
        <w:t>and to ensure that ICCAT is able to support the implementation of the BBNJ objectives in the delivery of its own functions</w:t>
      </w:r>
      <w:r w:rsidRPr="00C87B50">
        <w:rPr>
          <w:rFonts w:ascii="Cambria" w:hAnsi="Cambria"/>
          <w:sz w:val="20"/>
          <w:szCs w:val="20"/>
          <w:u w:val="single"/>
        </w:rPr>
        <w:t>.</w:t>
      </w:r>
    </w:p>
    <w:p w14:paraId="6AB29FC6" w14:textId="77777777" w:rsidR="005C2170" w:rsidRPr="00C87B50" w:rsidRDefault="005C2170" w:rsidP="005C2170">
      <w:pPr>
        <w:pStyle w:val="Standard"/>
        <w:jc w:val="both"/>
        <w:rPr>
          <w:rFonts w:ascii="Cambria" w:hAnsi="Cambria"/>
          <w:sz w:val="20"/>
          <w:szCs w:val="20"/>
        </w:rPr>
      </w:pPr>
    </w:p>
    <w:p w14:paraId="61A8585A" w14:textId="2E9620AB" w:rsidR="005C2170" w:rsidRPr="00C87B50" w:rsidRDefault="005C2170" w:rsidP="005C2170">
      <w:pPr>
        <w:pStyle w:val="Standard"/>
        <w:numPr>
          <w:ilvl w:val="0"/>
          <w:numId w:val="67"/>
        </w:numPr>
        <w:ind w:left="426" w:hanging="426"/>
        <w:jc w:val="both"/>
        <w:rPr>
          <w:rFonts w:ascii="Cambria" w:hAnsi="Cambria"/>
          <w:sz w:val="20"/>
          <w:szCs w:val="20"/>
        </w:rPr>
      </w:pPr>
      <w:r w:rsidRPr="00C87B50">
        <w:rPr>
          <w:rFonts w:ascii="Cambria" w:hAnsi="Cambria"/>
          <w:sz w:val="20"/>
          <w:szCs w:val="20"/>
        </w:rPr>
        <w:t xml:space="preserve">To mandate the ICCAT Secretariat to continue to follow up the preparatory meetings as well as future relevant </w:t>
      </w:r>
      <w:r w:rsidR="00797753" w:rsidRPr="00C87B50">
        <w:rPr>
          <w:rFonts w:ascii="Cambria" w:hAnsi="Cambria"/>
          <w:sz w:val="20"/>
          <w:szCs w:val="20"/>
          <w:u w:val="single"/>
        </w:rPr>
        <w:t>and important</w:t>
      </w:r>
      <w:r w:rsidR="00797753" w:rsidRPr="00C87B50">
        <w:rPr>
          <w:rFonts w:ascii="Cambria" w:hAnsi="Cambria"/>
          <w:sz w:val="20"/>
          <w:szCs w:val="20"/>
        </w:rPr>
        <w:t xml:space="preserve"> </w:t>
      </w:r>
      <w:r w:rsidRPr="00C87B50">
        <w:rPr>
          <w:rFonts w:ascii="Cambria" w:hAnsi="Cambria"/>
          <w:sz w:val="20"/>
          <w:szCs w:val="20"/>
        </w:rPr>
        <w:t>meetings of the BBNJ</w:t>
      </w:r>
      <w:r w:rsidR="00797753" w:rsidRPr="00C87B50">
        <w:rPr>
          <w:rFonts w:ascii="Cambria" w:hAnsi="Cambria"/>
          <w:sz w:val="20"/>
          <w:szCs w:val="20"/>
          <w:u w:val="single"/>
        </w:rPr>
        <w:t xml:space="preserve"> agreements that touch upon the work of RFMOs</w:t>
      </w:r>
      <w:r w:rsidRPr="00C87B50">
        <w:rPr>
          <w:rFonts w:ascii="Cambria" w:hAnsi="Cambria"/>
          <w:sz w:val="20"/>
          <w:szCs w:val="20"/>
        </w:rPr>
        <w:t>, with the objective of informing CPCs of the decisions taken and</w:t>
      </w:r>
      <w:proofErr w:type="gramStart"/>
      <w:r w:rsidRPr="00C87B50">
        <w:rPr>
          <w:rFonts w:ascii="Cambria" w:hAnsi="Cambria"/>
          <w:sz w:val="20"/>
          <w:szCs w:val="20"/>
        </w:rPr>
        <w:t>, in particular, of</w:t>
      </w:r>
      <w:proofErr w:type="gramEnd"/>
      <w:r w:rsidRPr="00C87B50">
        <w:rPr>
          <w:rFonts w:ascii="Cambria" w:hAnsi="Cambria"/>
          <w:sz w:val="20"/>
          <w:szCs w:val="20"/>
        </w:rPr>
        <w:t xml:space="preserve"> the more specific role that RFMOs will play in the implementation of the BBNJ</w:t>
      </w:r>
      <w:r w:rsidR="00797753" w:rsidRPr="00C87B50">
        <w:rPr>
          <w:rFonts w:ascii="Cambria" w:hAnsi="Cambria"/>
          <w:sz w:val="20"/>
          <w:szCs w:val="20"/>
          <w:u w:val="single"/>
        </w:rPr>
        <w:t xml:space="preserve"> agreement</w:t>
      </w:r>
      <w:r w:rsidRPr="00C87B50">
        <w:rPr>
          <w:rFonts w:ascii="Cambria" w:hAnsi="Cambria"/>
          <w:sz w:val="20"/>
          <w:szCs w:val="20"/>
          <w:u w:val="single"/>
        </w:rPr>
        <w:t>.</w:t>
      </w:r>
    </w:p>
    <w:p w14:paraId="7DE029CE" w14:textId="250376C6" w:rsidR="005C2170" w:rsidRPr="00C87B50" w:rsidRDefault="005C2170" w:rsidP="005C2170">
      <w:pPr>
        <w:pStyle w:val="Standard"/>
        <w:numPr>
          <w:ilvl w:val="0"/>
          <w:numId w:val="67"/>
        </w:numPr>
        <w:ind w:left="426" w:hanging="426"/>
        <w:jc w:val="both"/>
        <w:rPr>
          <w:rFonts w:ascii="Cambria" w:hAnsi="Cambria"/>
          <w:sz w:val="20"/>
          <w:szCs w:val="20"/>
          <w:u w:val="single"/>
        </w:rPr>
      </w:pPr>
      <w:r w:rsidRPr="00C87B50">
        <w:rPr>
          <w:rFonts w:ascii="Cambria" w:hAnsi="Cambria"/>
          <w:sz w:val="20"/>
          <w:szCs w:val="20"/>
        </w:rPr>
        <w:lastRenderedPageBreak/>
        <w:t xml:space="preserve">To </w:t>
      </w:r>
      <w:r w:rsidR="00797753" w:rsidRPr="00C87B50">
        <w:rPr>
          <w:rFonts w:ascii="Cambria" w:hAnsi="Cambria"/>
          <w:sz w:val="20"/>
          <w:szCs w:val="20"/>
          <w:u w:val="single"/>
        </w:rPr>
        <w:t>encourage</w:t>
      </w:r>
      <w:r w:rsidR="00797753" w:rsidRPr="00C87B50">
        <w:rPr>
          <w:rFonts w:ascii="Cambria" w:hAnsi="Cambria"/>
          <w:sz w:val="20"/>
          <w:szCs w:val="20"/>
        </w:rPr>
        <w:t xml:space="preserve"> </w:t>
      </w:r>
      <w:r w:rsidRPr="00C87B50">
        <w:rPr>
          <w:rFonts w:ascii="Cambria" w:hAnsi="Cambria"/>
          <w:sz w:val="20"/>
          <w:szCs w:val="20"/>
        </w:rPr>
        <w:t>the ICCAT Secretariat to</w:t>
      </w:r>
      <w:r w:rsidRPr="00C87B50">
        <w:rPr>
          <w:rFonts w:ascii="Cambria" w:hAnsi="Cambria"/>
          <w:sz w:val="20"/>
          <w:szCs w:val="20"/>
          <w:u w:val="single"/>
        </w:rPr>
        <w:t xml:space="preserve"> </w:t>
      </w:r>
      <w:r w:rsidR="00797753" w:rsidRPr="00C87B50">
        <w:rPr>
          <w:rFonts w:ascii="Cambria" w:hAnsi="Cambria"/>
          <w:sz w:val="20"/>
          <w:szCs w:val="20"/>
          <w:u w:val="single"/>
        </w:rPr>
        <w:t>continue to</w:t>
      </w:r>
      <w:r w:rsidR="00797753" w:rsidRPr="00C87B50">
        <w:rPr>
          <w:rFonts w:ascii="Cambria" w:hAnsi="Cambria"/>
          <w:sz w:val="20"/>
          <w:szCs w:val="20"/>
        </w:rPr>
        <w:t xml:space="preserve"> </w:t>
      </w:r>
      <w:r w:rsidRPr="00C87B50">
        <w:rPr>
          <w:rFonts w:ascii="Cambria" w:hAnsi="Cambria"/>
          <w:sz w:val="20"/>
          <w:szCs w:val="20"/>
        </w:rPr>
        <w:t xml:space="preserve">cooperate with other RFMOs, </w:t>
      </w:r>
      <w:proofErr w:type="gramStart"/>
      <w:r w:rsidRPr="00C87B50">
        <w:rPr>
          <w:rFonts w:ascii="Cambria" w:hAnsi="Cambria"/>
          <w:sz w:val="20"/>
          <w:szCs w:val="20"/>
        </w:rPr>
        <w:t>in particular tuna</w:t>
      </w:r>
      <w:proofErr w:type="gramEnd"/>
      <w:r w:rsidRPr="00C87B50">
        <w:rPr>
          <w:rFonts w:ascii="Cambria" w:hAnsi="Cambria"/>
          <w:sz w:val="20"/>
          <w:szCs w:val="20"/>
        </w:rPr>
        <w:t xml:space="preserve"> RFMOs, with a view to coordinate contributions to the BBNJ implementation process, and to inform CPCs of any development</w:t>
      </w:r>
      <w:r w:rsidR="00797753" w:rsidRPr="00C87B50">
        <w:rPr>
          <w:rFonts w:ascii="Cambria" w:hAnsi="Cambria"/>
          <w:sz w:val="20"/>
          <w:szCs w:val="20"/>
          <w:u w:val="single"/>
        </w:rPr>
        <w:t xml:space="preserve">, within the remit and mandate of the </w:t>
      </w:r>
      <w:r w:rsidR="00E0717E" w:rsidRPr="00C87B50">
        <w:rPr>
          <w:rFonts w:ascii="Cambria" w:hAnsi="Cambria"/>
          <w:sz w:val="20"/>
          <w:szCs w:val="20"/>
          <w:u w:val="single"/>
        </w:rPr>
        <w:t>S</w:t>
      </w:r>
      <w:r w:rsidR="00797753" w:rsidRPr="00C87B50">
        <w:rPr>
          <w:rFonts w:ascii="Cambria" w:hAnsi="Cambria"/>
          <w:sz w:val="20"/>
          <w:szCs w:val="20"/>
          <w:u w:val="single"/>
        </w:rPr>
        <w:t>ecretariat to represent factual ICCAT positions</w:t>
      </w:r>
      <w:r w:rsidRPr="00C87B50">
        <w:rPr>
          <w:rFonts w:ascii="Cambria" w:hAnsi="Cambria"/>
          <w:sz w:val="20"/>
          <w:szCs w:val="20"/>
          <w:u w:val="single"/>
        </w:rPr>
        <w:t>.</w:t>
      </w:r>
    </w:p>
    <w:p w14:paraId="1BB0B9A0" w14:textId="77777777" w:rsidR="005C2170" w:rsidRPr="00C87B50" w:rsidRDefault="005C2170" w:rsidP="005C2170">
      <w:pPr>
        <w:pStyle w:val="Standard"/>
        <w:jc w:val="both"/>
        <w:rPr>
          <w:rFonts w:ascii="Cambria" w:hAnsi="Cambria"/>
          <w:sz w:val="20"/>
          <w:szCs w:val="20"/>
        </w:rPr>
      </w:pPr>
    </w:p>
    <w:p w14:paraId="65CDF747" w14:textId="6ADC300F" w:rsidR="005C2170" w:rsidRPr="00C87B50" w:rsidRDefault="005C2170" w:rsidP="005C2170">
      <w:pPr>
        <w:pStyle w:val="Standard"/>
        <w:numPr>
          <w:ilvl w:val="0"/>
          <w:numId w:val="67"/>
        </w:numPr>
        <w:ind w:left="426" w:hanging="426"/>
        <w:jc w:val="both"/>
      </w:pPr>
      <w:r w:rsidRPr="00C87B50">
        <w:rPr>
          <w:rFonts w:ascii="Cambria" w:hAnsi="Cambria"/>
          <w:sz w:val="20"/>
          <w:szCs w:val="20"/>
        </w:rPr>
        <w:t xml:space="preserve">To ensure adequate follow up of this matter </w:t>
      </w:r>
      <w:r w:rsidRPr="00C87B50">
        <w:rPr>
          <w:rFonts w:ascii="Cambria" w:hAnsi="Cambria"/>
          <w:sz w:val="20"/>
          <w:szCs w:val="20"/>
          <w:u w:val="single"/>
        </w:rPr>
        <w:t xml:space="preserve">by </w:t>
      </w:r>
      <w:r w:rsidR="00797753" w:rsidRPr="00C87B50">
        <w:rPr>
          <w:rFonts w:ascii="Cambria" w:hAnsi="Cambria"/>
          <w:sz w:val="20"/>
          <w:szCs w:val="20"/>
          <w:u w:val="single"/>
        </w:rPr>
        <w:t xml:space="preserve">incorporating BBNJ into the standing </w:t>
      </w:r>
      <w:r w:rsidR="00797753" w:rsidRPr="00C87B50">
        <w:rPr>
          <w:rFonts w:ascii="Cambria" w:hAnsi="Cambria"/>
          <w:sz w:val="20"/>
          <w:szCs w:val="20"/>
        </w:rPr>
        <w:t>agenda point in plenary meetings of the Commission</w:t>
      </w:r>
      <w:r w:rsidR="00797753" w:rsidRPr="00C87B50">
        <w:rPr>
          <w:rFonts w:ascii="Cambria" w:hAnsi="Cambria"/>
          <w:sz w:val="20"/>
          <w:szCs w:val="20"/>
          <w:u w:val="single"/>
        </w:rPr>
        <w:t xml:space="preserve"> on issues covered under the remit of the Standing Working Group on Dialogue between </w:t>
      </w:r>
      <w:r w:rsidR="007C12DB" w:rsidRPr="00C87B50">
        <w:rPr>
          <w:rFonts w:ascii="Cambria" w:hAnsi="Cambria"/>
          <w:sz w:val="20"/>
          <w:szCs w:val="20"/>
          <w:u w:val="single"/>
        </w:rPr>
        <w:t>F</w:t>
      </w:r>
      <w:r w:rsidR="00797753" w:rsidRPr="00C87B50">
        <w:rPr>
          <w:rFonts w:ascii="Cambria" w:hAnsi="Cambria"/>
          <w:sz w:val="20"/>
          <w:szCs w:val="20"/>
          <w:u w:val="single"/>
        </w:rPr>
        <w:t xml:space="preserve">isheries </w:t>
      </w:r>
      <w:r w:rsidR="007C12DB" w:rsidRPr="00C87B50">
        <w:rPr>
          <w:rFonts w:ascii="Cambria" w:hAnsi="Cambria"/>
          <w:sz w:val="20"/>
          <w:szCs w:val="20"/>
          <w:u w:val="single"/>
        </w:rPr>
        <w:t>S</w:t>
      </w:r>
      <w:r w:rsidR="00797753" w:rsidRPr="00C87B50">
        <w:rPr>
          <w:rFonts w:ascii="Cambria" w:hAnsi="Cambria"/>
          <w:sz w:val="20"/>
          <w:szCs w:val="20"/>
          <w:u w:val="single"/>
        </w:rPr>
        <w:t xml:space="preserve">cientists and </w:t>
      </w:r>
      <w:r w:rsidR="007C12DB" w:rsidRPr="00C87B50">
        <w:rPr>
          <w:rFonts w:ascii="Cambria" w:hAnsi="Cambria"/>
          <w:sz w:val="20"/>
          <w:szCs w:val="20"/>
          <w:u w:val="single"/>
        </w:rPr>
        <w:t>M</w:t>
      </w:r>
      <w:r w:rsidR="00797753" w:rsidRPr="00C87B50">
        <w:rPr>
          <w:rFonts w:ascii="Cambria" w:hAnsi="Cambria"/>
          <w:sz w:val="20"/>
          <w:szCs w:val="20"/>
          <w:u w:val="single"/>
        </w:rPr>
        <w:t>anagers</w:t>
      </w:r>
      <w:r w:rsidRPr="00C87B50">
        <w:rPr>
          <w:rFonts w:ascii="Cambria" w:hAnsi="Cambria"/>
          <w:sz w:val="20"/>
          <w:szCs w:val="20"/>
        </w:rPr>
        <w:t>.</w:t>
      </w:r>
    </w:p>
    <w:p w14:paraId="46996642" w14:textId="77777777" w:rsidR="00082853" w:rsidRPr="005C2170" w:rsidRDefault="00082853" w:rsidP="005C2170"/>
    <w:sectPr w:rsidR="00082853" w:rsidRPr="005C2170" w:rsidSect="00F87D85">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C895" w14:textId="77777777" w:rsidR="00C2702A" w:rsidRPr="009D7C60" w:rsidRDefault="00C2702A">
      <w:r w:rsidRPr="009D7C60">
        <w:separator/>
      </w:r>
    </w:p>
  </w:endnote>
  <w:endnote w:type="continuationSeparator" w:id="0">
    <w:p w14:paraId="131E852D" w14:textId="77777777" w:rsidR="00C2702A" w:rsidRPr="009D7C60" w:rsidRDefault="00C2702A">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D599" w14:textId="77777777" w:rsidR="00C2702A" w:rsidRPr="009D7C60" w:rsidRDefault="00C2702A">
      <w:r>
        <w:separator/>
      </w:r>
    </w:p>
  </w:footnote>
  <w:footnote w:type="continuationSeparator" w:id="0">
    <w:p w14:paraId="50B6617A" w14:textId="77777777" w:rsidR="00C2702A" w:rsidRPr="009D7C60" w:rsidRDefault="00C2702A">
      <w:r w:rsidRPr="009D7C60">
        <w:continuationSeparator/>
      </w:r>
    </w:p>
  </w:footnote>
  <w:footnote w:type="continuationNotice" w:id="1">
    <w:p w14:paraId="7A87DF2E" w14:textId="77777777" w:rsidR="00C2702A" w:rsidRPr="009D7C60" w:rsidRDefault="00C27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0589B06B" w:rsidR="005A6763" w:rsidRPr="00793F38" w:rsidRDefault="005C2170"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PLE</w:t>
    </w:r>
    <w:r w:rsidR="005A6763" w:rsidRPr="00793F38">
      <w:rPr>
        <w:rFonts w:eastAsia="Calibri"/>
        <w:b/>
        <w:bCs/>
        <w:sz w:val="20"/>
        <w:szCs w:val="20"/>
      </w:rPr>
      <w:t>_</w:t>
    </w:r>
    <w:r>
      <w:rPr>
        <w:rFonts w:eastAsia="Calibri"/>
        <w:b/>
        <w:bCs/>
        <w:sz w:val="20"/>
        <w:szCs w:val="20"/>
      </w:rPr>
      <w:t>129</w:t>
    </w:r>
    <w:r w:rsidR="00221830">
      <w:rPr>
        <w:rFonts w:eastAsia="Calibri"/>
        <w:b/>
        <w:bCs/>
        <w:sz w:val="20"/>
        <w:szCs w:val="20"/>
      </w:rPr>
      <w:t>A</w:t>
    </w:r>
    <w:r>
      <w:rPr>
        <w:rFonts w:eastAsia="Calibri"/>
        <w:b/>
        <w:bCs/>
        <w:sz w:val="20"/>
        <w:szCs w:val="20"/>
      </w:rPr>
      <w:t>/</w:t>
    </w:r>
    <w:r w:rsidR="005A6763" w:rsidRPr="00793F38">
      <w:rPr>
        <w:rFonts w:eastAsia="Calibri"/>
        <w:b/>
        <w:bCs/>
        <w:sz w:val="20"/>
        <w:szCs w:val="20"/>
      </w:rPr>
      <w:t>202</w:t>
    </w:r>
    <w:r w:rsidR="005A6763">
      <w:rPr>
        <w:rFonts w:eastAsia="Calibri"/>
        <w:b/>
        <w:bCs/>
        <w:sz w:val="20"/>
        <w:szCs w:val="20"/>
      </w:rPr>
      <w:t>5</w:t>
    </w:r>
  </w:p>
  <w:p w14:paraId="5A9DE81A" w14:textId="3AF845BA"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342728">
      <w:rPr>
        <w:b/>
        <w:bCs/>
        <w:noProof/>
        <w:sz w:val="16"/>
        <w:szCs w:val="16"/>
        <w:lang w:val="es-ES_tradnl"/>
      </w:rPr>
      <w:t>24/11/2025 14:39</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2"/>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9"/>
  </w:num>
  <w:num w:numId="22" w16cid:durableId="169108757">
    <w:abstractNumId w:val="13"/>
  </w:num>
  <w:num w:numId="23" w16cid:durableId="1599216064">
    <w:abstractNumId w:val="60"/>
  </w:num>
  <w:num w:numId="24" w16cid:durableId="1285848019">
    <w:abstractNumId w:val="38"/>
  </w:num>
  <w:num w:numId="25" w16cid:durableId="2144500574">
    <w:abstractNumId w:val="36"/>
  </w:num>
  <w:num w:numId="26" w16cid:durableId="99302873">
    <w:abstractNumId w:val="61"/>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5"/>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4"/>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3"/>
  </w:num>
  <w:num w:numId="67" w16cid:durableId="46886678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7B6"/>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350"/>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A7"/>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E39"/>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830"/>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299D"/>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728"/>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2DE"/>
    <w:rsid w:val="00374114"/>
    <w:rsid w:val="0037488E"/>
    <w:rsid w:val="00374CC1"/>
    <w:rsid w:val="0037594D"/>
    <w:rsid w:val="00375A25"/>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3786E"/>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2170"/>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0FB0"/>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753"/>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033"/>
    <w:rsid w:val="007B23D4"/>
    <w:rsid w:val="007B2557"/>
    <w:rsid w:val="007B2AA5"/>
    <w:rsid w:val="007B3AF2"/>
    <w:rsid w:val="007B4297"/>
    <w:rsid w:val="007B6DF5"/>
    <w:rsid w:val="007C04B9"/>
    <w:rsid w:val="007C04DB"/>
    <w:rsid w:val="007C12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97EEF"/>
    <w:rsid w:val="00BA043A"/>
    <w:rsid w:val="00BA072D"/>
    <w:rsid w:val="00BA1C94"/>
    <w:rsid w:val="00BA2172"/>
    <w:rsid w:val="00BA225D"/>
    <w:rsid w:val="00BA23D7"/>
    <w:rsid w:val="00BA2C65"/>
    <w:rsid w:val="00BA3B29"/>
    <w:rsid w:val="00BA41C1"/>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02A"/>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B50"/>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8C9"/>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091"/>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A13"/>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17E"/>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EF4"/>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3B1"/>
    <w:rsid w:val="00E95BFD"/>
    <w:rsid w:val="00E95F51"/>
    <w:rsid w:val="00E96423"/>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15:docId w15:val="{6FEE566E-71CC-4438-94C3-375A8EE2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 w:type="paragraph" w:customStyle="1" w:styleId="Standard">
    <w:name w:val="Standard"/>
    <w:rsid w:val="005C2170"/>
    <w:pPr>
      <w:suppressAutoHyphens/>
      <w:autoSpaceDE/>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Santos</dc:creator>
  <cp:lastModifiedBy>Karen Donovan</cp:lastModifiedBy>
  <cp:revision>12</cp:revision>
  <dcterms:created xsi:type="dcterms:W3CDTF">2025-11-24T09:37:00Z</dcterms:created>
  <dcterms:modified xsi:type="dcterms:W3CDTF">2025-11-24T13:49:00Z</dcterms:modified>
</cp:coreProperties>
</file>