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6D233" w14:textId="3F890016" w:rsidR="00FD4D16" w:rsidRDefault="009C392C" w:rsidP="009C392C">
      <w:pPr>
        <w:spacing w:after="0" w:line="240" w:lineRule="auto"/>
        <w:jc w:val="right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 xml:space="preserve">Original: </w:t>
      </w:r>
      <w:r w:rsidR="00545D79">
        <w:rPr>
          <w:rFonts w:ascii="Cambria" w:hAnsi="Cambria"/>
          <w:b/>
          <w:sz w:val="20"/>
        </w:rPr>
        <w:t>i</w:t>
      </w:r>
      <w:r>
        <w:rPr>
          <w:rFonts w:ascii="Cambria" w:hAnsi="Cambria"/>
          <w:b/>
          <w:sz w:val="20"/>
        </w:rPr>
        <w:t xml:space="preserve">nglés </w:t>
      </w:r>
    </w:p>
    <w:p w14:paraId="5CB1B2B4" w14:textId="77777777" w:rsidR="00545D79" w:rsidRDefault="00545D79" w:rsidP="009C392C">
      <w:pPr>
        <w:spacing w:after="0" w:line="240" w:lineRule="auto"/>
        <w:jc w:val="right"/>
        <w:rPr>
          <w:rFonts w:ascii="Cambria" w:hAnsi="Cambria"/>
          <w:b/>
          <w:sz w:val="20"/>
        </w:rPr>
      </w:pPr>
    </w:p>
    <w:p w14:paraId="3E1BE53E" w14:textId="7CEABD0C" w:rsidR="009C392C" w:rsidRPr="009C392C" w:rsidRDefault="00A973B1" w:rsidP="009C392C">
      <w:pPr>
        <w:spacing w:after="0" w:line="240" w:lineRule="auto"/>
        <w:jc w:val="right"/>
        <w:rPr>
          <w:rFonts w:ascii="Cambria" w:eastAsia="Times New Roman" w:hAnsi="Cambria" w:cs="Times New Roman"/>
          <w:b/>
          <w:bCs/>
          <w:sz w:val="20"/>
          <w:szCs w:val="20"/>
        </w:rPr>
      </w:pPr>
      <w:r>
        <w:rPr>
          <w:rFonts w:ascii="Cambria" w:hAnsi="Cambria"/>
          <w:b/>
          <w:sz w:val="20"/>
        </w:rPr>
        <w:t>Apéndice 1</w:t>
      </w:r>
    </w:p>
    <w:p w14:paraId="469DE948" w14:textId="6C23D119" w:rsidR="003E2DBF" w:rsidRPr="005B7726" w:rsidRDefault="00901A5E" w:rsidP="004C3E6F">
      <w:pPr>
        <w:jc w:val="center"/>
        <w:rPr>
          <w:b/>
          <w:bCs/>
          <w:sz w:val="20"/>
          <w:szCs w:val="20"/>
        </w:rPr>
      </w:pPr>
      <w:r>
        <w:rPr>
          <w:b/>
          <w:sz w:val="20"/>
        </w:rPr>
        <w:t>Datos estadísticos de las capturas nominales recibidas de las no CPC costeras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4988"/>
      </w:tblGrid>
      <w:tr w:rsidR="003E2DBF" w:rsidRPr="005B7726" w14:paraId="532A2F33" w14:textId="77777777" w:rsidTr="000C3EED">
        <w:tc>
          <w:tcPr>
            <w:tcW w:w="3652" w:type="dxa"/>
            <w:tcBorders>
              <w:bottom w:val="single" w:sz="4" w:space="0" w:color="auto"/>
            </w:tcBorders>
          </w:tcPr>
          <w:p w14:paraId="330B4DB8" w14:textId="77777777" w:rsidR="003E2DBF" w:rsidRPr="005B7726" w:rsidRDefault="00901A5E" w:rsidP="000C3EE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País</w:t>
            </w:r>
          </w:p>
        </w:tc>
        <w:tc>
          <w:tcPr>
            <w:tcW w:w="4988" w:type="dxa"/>
            <w:tcBorders>
              <w:bottom w:val="single" w:sz="4" w:space="0" w:color="auto"/>
            </w:tcBorders>
          </w:tcPr>
          <w:p w14:paraId="53B14829" w14:textId="77777777" w:rsidR="003E2DBF" w:rsidRPr="005B7726" w:rsidRDefault="00901A5E" w:rsidP="000C3EE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</w:rPr>
              <w:t>Datos en la base de datos de la Secretaría*</w:t>
            </w:r>
          </w:p>
        </w:tc>
      </w:tr>
      <w:tr w:rsidR="003E2DBF" w:rsidRPr="005B7726" w14:paraId="15E64430" w14:textId="77777777" w:rsidTr="000C3EED">
        <w:tc>
          <w:tcPr>
            <w:tcW w:w="3652" w:type="dxa"/>
            <w:tcBorders>
              <w:top w:val="single" w:sz="4" w:space="0" w:color="auto"/>
            </w:tcBorders>
          </w:tcPr>
          <w:p w14:paraId="14619D5C" w14:textId="77777777" w:rsidR="003E2DBF" w:rsidRPr="005B772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</w:rPr>
              <w:t>Antigua y Barbuda</w:t>
            </w:r>
          </w:p>
        </w:tc>
        <w:tc>
          <w:tcPr>
            <w:tcW w:w="4988" w:type="dxa"/>
            <w:tcBorders>
              <w:top w:val="single" w:sz="4" w:space="0" w:color="auto"/>
            </w:tcBorders>
          </w:tcPr>
          <w:p w14:paraId="7FDE8020" w14:textId="77777777" w:rsidR="003E2DBF" w:rsidRPr="005B772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Capturas nominales 1993 (Com. y </w:t>
            </w:r>
            <w:proofErr w:type="spellStart"/>
            <w:r>
              <w:rPr>
                <w:sz w:val="20"/>
              </w:rPr>
              <w:t>Est</w:t>
            </w:r>
            <w:proofErr w:type="spellEnd"/>
            <w:r>
              <w:rPr>
                <w:sz w:val="20"/>
              </w:rPr>
              <w:t>.)</w:t>
            </w:r>
          </w:p>
        </w:tc>
      </w:tr>
      <w:tr w:rsidR="003E2DBF" w:rsidRPr="005B7726" w14:paraId="3C84CBF3" w14:textId="77777777" w:rsidTr="00E1463B">
        <w:tc>
          <w:tcPr>
            <w:tcW w:w="3652" w:type="dxa"/>
          </w:tcPr>
          <w:p w14:paraId="3DD2A2F4" w14:textId="77777777" w:rsidR="003E2DBF" w:rsidRPr="005B772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</w:rPr>
              <w:t>Argentina</w:t>
            </w:r>
          </w:p>
        </w:tc>
        <w:tc>
          <w:tcPr>
            <w:tcW w:w="4988" w:type="dxa"/>
          </w:tcPr>
          <w:p w14:paraId="54C24959" w14:textId="77777777" w:rsidR="003E2DBF" w:rsidRPr="005B772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Capturas nominales de 1950 a 2012 (Com. y </w:t>
            </w:r>
            <w:proofErr w:type="spellStart"/>
            <w:r>
              <w:rPr>
                <w:sz w:val="20"/>
              </w:rPr>
              <w:t>Est</w:t>
            </w:r>
            <w:proofErr w:type="spellEnd"/>
            <w:r>
              <w:rPr>
                <w:sz w:val="20"/>
              </w:rPr>
              <w:t>.)</w:t>
            </w:r>
          </w:p>
        </w:tc>
      </w:tr>
      <w:tr w:rsidR="003E2DBF" w:rsidRPr="005B7726" w14:paraId="0032631B" w14:textId="77777777" w:rsidTr="00E1463B">
        <w:tc>
          <w:tcPr>
            <w:tcW w:w="3652" w:type="dxa"/>
          </w:tcPr>
          <w:p w14:paraId="4D910357" w14:textId="77777777" w:rsidR="003E2DBF" w:rsidRPr="005B772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</w:rPr>
              <w:t>Aruba</w:t>
            </w:r>
          </w:p>
        </w:tc>
        <w:tc>
          <w:tcPr>
            <w:tcW w:w="4988" w:type="dxa"/>
          </w:tcPr>
          <w:p w14:paraId="4F3A072F" w14:textId="7284D2BD" w:rsidR="003E2DBF" w:rsidRPr="005B772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Capturas nominales de 1970 a 2002 (Com. y </w:t>
            </w:r>
            <w:proofErr w:type="spellStart"/>
            <w:r>
              <w:rPr>
                <w:sz w:val="20"/>
              </w:rPr>
              <w:t>Est</w:t>
            </w:r>
            <w:proofErr w:type="spellEnd"/>
            <w:r>
              <w:rPr>
                <w:sz w:val="20"/>
              </w:rPr>
              <w:t>.)</w:t>
            </w:r>
          </w:p>
        </w:tc>
      </w:tr>
      <w:tr w:rsidR="003E2DBF" w:rsidRPr="005B7726" w14:paraId="407CB6E2" w14:textId="77777777" w:rsidTr="00E1463B">
        <w:tc>
          <w:tcPr>
            <w:tcW w:w="3652" w:type="dxa"/>
          </w:tcPr>
          <w:p w14:paraId="2810ABCC" w14:textId="77777777" w:rsidR="003E2DBF" w:rsidRPr="005B772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</w:rPr>
              <w:t>Bahamas</w:t>
            </w:r>
          </w:p>
        </w:tc>
        <w:tc>
          <w:tcPr>
            <w:tcW w:w="4988" w:type="dxa"/>
          </w:tcPr>
          <w:p w14:paraId="229B724D" w14:textId="77777777" w:rsidR="003E2DBF" w:rsidRPr="005B772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</w:rPr>
              <w:t>Sin datos</w:t>
            </w:r>
          </w:p>
        </w:tc>
      </w:tr>
      <w:tr w:rsidR="003E2DBF" w:rsidRPr="005B7726" w14:paraId="0A9FE29F" w14:textId="77777777" w:rsidTr="00E1463B">
        <w:tc>
          <w:tcPr>
            <w:tcW w:w="3652" w:type="dxa"/>
          </w:tcPr>
          <w:p w14:paraId="0B80DDD0" w14:textId="77777777" w:rsidR="003E2DBF" w:rsidRPr="005B772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</w:rPr>
              <w:t>Benin</w:t>
            </w:r>
            <w:proofErr w:type="spellEnd"/>
          </w:p>
        </w:tc>
        <w:tc>
          <w:tcPr>
            <w:tcW w:w="4988" w:type="dxa"/>
          </w:tcPr>
          <w:p w14:paraId="69CA22A4" w14:textId="77777777" w:rsidR="003E2DBF" w:rsidRPr="005B772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Capturas nominales de 1979 a 2007 (Com. y </w:t>
            </w:r>
            <w:proofErr w:type="spellStart"/>
            <w:r>
              <w:rPr>
                <w:sz w:val="20"/>
              </w:rPr>
              <w:t>Est</w:t>
            </w:r>
            <w:proofErr w:type="spellEnd"/>
            <w:r>
              <w:rPr>
                <w:sz w:val="20"/>
              </w:rPr>
              <w:t>.)</w:t>
            </w:r>
          </w:p>
        </w:tc>
      </w:tr>
      <w:tr w:rsidR="003E2DBF" w:rsidRPr="005B7726" w14:paraId="6D7E724B" w14:textId="77777777" w:rsidTr="00E1463B">
        <w:tc>
          <w:tcPr>
            <w:tcW w:w="3652" w:type="dxa"/>
          </w:tcPr>
          <w:p w14:paraId="32C59699" w14:textId="77777777" w:rsidR="003E2DBF" w:rsidRPr="005B772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</w:rPr>
              <w:t>Bosnia y Herzegovina</w:t>
            </w:r>
          </w:p>
        </w:tc>
        <w:tc>
          <w:tcPr>
            <w:tcW w:w="4988" w:type="dxa"/>
          </w:tcPr>
          <w:p w14:paraId="612F4532" w14:textId="77777777" w:rsidR="003E2DBF" w:rsidRPr="005B772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</w:rPr>
              <w:t>Sin datos</w:t>
            </w:r>
          </w:p>
        </w:tc>
      </w:tr>
      <w:tr w:rsidR="003E2DBF" w:rsidRPr="005B7726" w14:paraId="6C7DA980" w14:textId="77777777" w:rsidTr="00E1463B">
        <w:tc>
          <w:tcPr>
            <w:tcW w:w="3652" w:type="dxa"/>
          </w:tcPr>
          <w:p w14:paraId="26F38D00" w14:textId="77777777" w:rsidR="003E2DBF" w:rsidRPr="005B772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</w:rPr>
              <w:t>Camerún</w:t>
            </w:r>
          </w:p>
        </w:tc>
        <w:tc>
          <w:tcPr>
            <w:tcW w:w="4988" w:type="dxa"/>
          </w:tcPr>
          <w:p w14:paraId="68750640" w14:textId="7483CED7" w:rsidR="003E2DBF" w:rsidRPr="005B772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</w:rPr>
              <w:t>Capturas nominales de 1982 a 1993 (Com.)</w:t>
            </w:r>
          </w:p>
        </w:tc>
      </w:tr>
      <w:tr w:rsidR="003E2DBF" w:rsidRPr="005B7726" w14:paraId="1752BB1B" w14:textId="77777777" w:rsidTr="00E1463B">
        <w:tc>
          <w:tcPr>
            <w:tcW w:w="3652" w:type="dxa"/>
          </w:tcPr>
          <w:p w14:paraId="2BDC950D" w14:textId="77777777" w:rsidR="003E2DBF" w:rsidRPr="005B772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</w:rPr>
              <w:t>Colombia</w:t>
            </w:r>
          </w:p>
        </w:tc>
        <w:tc>
          <w:tcPr>
            <w:tcW w:w="4988" w:type="dxa"/>
          </w:tcPr>
          <w:p w14:paraId="484EEFCF" w14:textId="77777777" w:rsidR="003E2DBF" w:rsidRPr="005B772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Capturas nominales de 1970 a 2006 (Com. y </w:t>
            </w:r>
            <w:proofErr w:type="spellStart"/>
            <w:r>
              <w:rPr>
                <w:sz w:val="20"/>
              </w:rPr>
              <w:t>Est</w:t>
            </w:r>
            <w:proofErr w:type="spellEnd"/>
            <w:r>
              <w:rPr>
                <w:sz w:val="20"/>
              </w:rPr>
              <w:t>.)</w:t>
            </w:r>
          </w:p>
        </w:tc>
      </w:tr>
      <w:tr w:rsidR="003E2DBF" w:rsidRPr="005B7726" w14:paraId="2B326E55" w14:textId="77777777" w:rsidTr="00E1463B">
        <w:tc>
          <w:tcPr>
            <w:tcW w:w="3652" w:type="dxa"/>
          </w:tcPr>
          <w:p w14:paraId="5BE0CBA8" w14:textId="77777777" w:rsidR="003E2DBF" w:rsidRPr="005B772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</w:rPr>
              <w:t>República Democrática del Congo</w:t>
            </w:r>
          </w:p>
        </w:tc>
        <w:tc>
          <w:tcPr>
            <w:tcW w:w="4988" w:type="dxa"/>
          </w:tcPr>
          <w:p w14:paraId="59F1C57F" w14:textId="77777777" w:rsidR="003E2DBF" w:rsidRPr="005B772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</w:rPr>
              <w:t>Sin datos</w:t>
            </w:r>
          </w:p>
        </w:tc>
      </w:tr>
      <w:tr w:rsidR="003E2DBF" w:rsidRPr="005B7726" w14:paraId="478F5DE9" w14:textId="77777777" w:rsidTr="00E1463B">
        <w:tc>
          <w:tcPr>
            <w:tcW w:w="3652" w:type="dxa"/>
          </w:tcPr>
          <w:p w14:paraId="48BF7A83" w14:textId="77777777" w:rsidR="003E2DBF" w:rsidRPr="005B772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</w:rPr>
              <w:t>Dominica</w:t>
            </w:r>
          </w:p>
        </w:tc>
        <w:tc>
          <w:tcPr>
            <w:tcW w:w="4988" w:type="dxa"/>
          </w:tcPr>
          <w:p w14:paraId="74CBBFF0" w14:textId="753F35EA" w:rsidR="003E2DBF" w:rsidRPr="005B772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Capturas nominales de 1998 a 2024 (Com. y </w:t>
            </w:r>
            <w:proofErr w:type="spellStart"/>
            <w:r>
              <w:rPr>
                <w:sz w:val="20"/>
              </w:rPr>
              <w:t>Est</w:t>
            </w:r>
            <w:proofErr w:type="spellEnd"/>
            <w:r>
              <w:rPr>
                <w:sz w:val="20"/>
              </w:rPr>
              <w:t>.)</w:t>
            </w:r>
          </w:p>
        </w:tc>
      </w:tr>
      <w:tr w:rsidR="003E2DBF" w:rsidRPr="005B7726" w14:paraId="6293ACDD" w14:textId="77777777" w:rsidTr="00E1463B">
        <w:tc>
          <w:tcPr>
            <w:tcW w:w="3652" w:type="dxa"/>
          </w:tcPr>
          <w:p w14:paraId="62129A12" w14:textId="77777777" w:rsidR="003E2DBF" w:rsidRPr="005B772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</w:rPr>
              <w:t>República Dominicana</w:t>
            </w:r>
          </w:p>
        </w:tc>
        <w:tc>
          <w:tcPr>
            <w:tcW w:w="4988" w:type="dxa"/>
          </w:tcPr>
          <w:p w14:paraId="7EAD89FD" w14:textId="15044819" w:rsidR="003E2DBF" w:rsidRPr="005B772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Capturas nominales de 1965 a 2024 (Com. y </w:t>
            </w:r>
            <w:proofErr w:type="spellStart"/>
            <w:r>
              <w:rPr>
                <w:sz w:val="20"/>
              </w:rPr>
              <w:t>Est</w:t>
            </w:r>
            <w:proofErr w:type="spellEnd"/>
            <w:r>
              <w:rPr>
                <w:sz w:val="20"/>
              </w:rPr>
              <w:t>.)</w:t>
            </w:r>
          </w:p>
        </w:tc>
      </w:tr>
      <w:tr w:rsidR="003E2DBF" w:rsidRPr="005B7726" w14:paraId="601A52F9" w14:textId="77777777" w:rsidTr="00E1463B">
        <w:tc>
          <w:tcPr>
            <w:tcW w:w="3652" w:type="dxa"/>
          </w:tcPr>
          <w:p w14:paraId="565B8129" w14:textId="77777777" w:rsidR="003E2DBF" w:rsidRPr="005B772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</w:rPr>
              <w:t>Gibraltar</w:t>
            </w:r>
          </w:p>
        </w:tc>
        <w:tc>
          <w:tcPr>
            <w:tcW w:w="4988" w:type="dxa"/>
          </w:tcPr>
          <w:p w14:paraId="0F76EACC" w14:textId="6FA18E7E" w:rsidR="003E2DBF" w:rsidRPr="005B772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</w:rPr>
              <w:t>Capturas nominales de 2015 a 2024 (Com.)</w:t>
            </w:r>
          </w:p>
        </w:tc>
      </w:tr>
      <w:tr w:rsidR="003E2DBF" w:rsidRPr="005B7726" w14:paraId="3C8F706D" w14:textId="77777777" w:rsidTr="00E1463B">
        <w:tc>
          <w:tcPr>
            <w:tcW w:w="3652" w:type="dxa"/>
          </w:tcPr>
          <w:p w14:paraId="6CEE0381" w14:textId="77777777" w:rsidR="003E2DBF" w:rsidRPr="005B772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</w:rPr>
              <w:t>Haití</w:t>
            </w:r>
          </w:p>
        </w:tc>
        <w:tc>
          <w:tcPr>
            <w:tcW w:w="4988" w:type="dxa"/>
          </w:tcPr>
          <w:p w14:paraId="02095F08" w14:textId="77777777" w:rsidR="003E2DBF" w:rsidRPr="005B772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</w:rPr>
              <w:t>Sin datos</w:t>
            </w:r>
          </w:p>
        </w:tc>
      </w:tr>
      <w:tr w:rsidR="003E2DBF" w:rsidRPr="005B7726" w14:paraId="3C8CC5DF" w14:textId="77777777" w:rsidTr="00E1463B">
        <w:tc>
          <w:tcPr>
            <w:tcW w:w="3652" w:type="dxa"/>
          </w:tcPr>
          <w:p w14:paraId="65D8DA1E" w14:textId="77777777" w:rsidR="003E2DBF" w:rsidRPr="005B772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</w:rPr>
              <w:t>Israel</w:t>
            </w:r>
          </w:p>
        </w:tc>
        <w:tc>
          <w:tcPr>
            <w:tcW w:w="4988" w:type="dxa"/>
          </w:tcPr>
          <w:p w14:paraId="4B349D8B" w14:textId="23E62D74" w:rsidR="003E2DBF" w:rsidRPr="005B772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Capturas nominales de 1950 a 2019 (Com. y </w:t>
            </w:r>
            <w:proofErr w:type="spellStart"/>
            <w:r>
              <w:rPr>
                <w:sz w:val="20"/>
              </w:rPr>
              <w:t>Est</w:t>
            </w:r>
            <w:proofErr w:type="spellEnd"/>
            <w:r>
              <w:rPr>
                <w:sz w:val="20"/>
              </w:rPr>
              <w:t>.)</w:t>
            </w:r>
          </w:p>
        </w:tc>
      </w:tr>
      <w:tr w:rsidR="003E2DBF" w:rsidRPr="005B7726" w14:paraId="17DEC7B2" w14:textId="77777777" w:rsidTr="00E1463B">
        <w:tc>
          <w:tcPr>
            <w:tcW w:w="3652" w:type="dxa"/>
          </w:tcPr>
          <w:p w14:paraId="7F8FD6D2" w14:textId="77777777" w:rsidR="003E2DBF" w:rsidRPr="005B772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</w:rPr>
              <w:t>Jamaica</w:t>
            </w:r>
          </w:p>
        </w:tc>
        <w:tc>
          <w:tcPr>
            <w:tcW w:w="4988" w:type="dxa"/>
          </w:tcPr>
          <w:p w14:paraId="4C313C2F" w14:textId="604EA4BF" w:rsidR="003E2DBF" w:rsidRPr="005B772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Capturas nominales de 1996 a 2024 (Com. y </w:t>
            </w:r>
            <w:proofErr w:type="spellStart"/>
            <w:r>
              <w:rPr>
                <w:sz w:val="20"/>
              </w:rPr>
              <w:t>Est</w:t>
            </w:r>
            <w:proofErr w:type="spellEnd"/>
            <w:r>
              <w:rPr>
                <w:sz w:val="20"/>
              </w:rPr>
              <w:t>.)</w:t>
            </w:r>
          </w:p>
        </w:tc>
      </w:tr>
      <w:tr w:rsidR="003E2DBF" w:rsidRPr="005B7726" w14:paraId="7B3ABDCF" w14:textId="77777777" w:rsidTr="00E1463B">
        <w:tc>
          <w:tcPr>
            <w:tcW w:w="3652" w:type="dxa"/>
          </w:tcPr>
          <w:p w14:paraId="589FAB5D" w14:textId="77777777" w:rsidR="003E2DBF" w:rsidRPr="005B772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</w:rPr>
              <w:t>Líbano</w:t>
            </w:r>
          </w:p>
        </w:tc>
        <w:tc>
          <w:tcPr>
            <w:tcW w:w="4988" w:type="dxa"/>
          </w:tcPr>
          <w:p w14:paraId="007DF55E" w14:textId="393FE404" w:rsidR="003E2DBF" w:rsidRPr="005B772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Capturas nominales de 1960 a 2019 (Com. y </w:t>
            </w:r>
            <w:proofErr w:type="spellStart"/>
            <w:r>
              <w:rPr>
                <w:sz w:val="20"/>
              </w:rPr>
              <w:t>Est</w:t>
            </w:r>
            <w:proofErr w:type="spellEnd"/>
            <w:r>
              <w:rPr>
                <w:sz w:val="20"/>
              </w:rPr>
              <w:t>.)</w:t>
            </w:r>
          </w:p>
        </w:tc>
      </w:tr>
      <w:tr w:rsidR="003E2DBF" w:rsidRPr="005B7726" w14:paraId="7C442A01" w14:textId="77777777" w:rsidTr="00E1463B">
        <w:tc>
          <w:tcPr>
            <w:tcW w:w="3652" w:type="dxa"/>
          </w:tcPr>
          <w:p w14:paraId="1790A3EA" w14:textId="77777777" w:rsidR="003E2DBF" w:rsidRPr="005B772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</w:rPr>
              <w:t>Mónaco</w:t>
            </w:r>
          </w:p>
        </w:tc>
        <w:tc>
          <w:tcPr>
            <w:tcW w:w="4988" w:type="dxa"/>
          </w:tcPr>
          <w:p w14:paraId="22ED14D0" w14:textId="77777777" w:rsidR="003E2DBF" w:rsidRPr="005B772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</w:rPr>
              <w:t>Sin datos</w:t>
            </w:r>
          </w:p>
        </w:tc>
      </w:tr>
      <w:tr w:rsidR="003E2DBF" w:rsidRPr="005B7726" w14:paraId="0ADBBD87" w14:textId="77777777" w:rsidTr="00E1463B">
        <w:tc>
          <w:tcPr>
            <w:tcW w:w="3652" w:type="dxa"/>
          </w:tcPr>
          <w:p w14:paraId="5E0C5C47" w14:textId="77777777" w:rsidR="003E2DBF" w:rsidRPr="005B772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</w:rPr>
              <w:t>Montenegro</w:t>
            </w:r>
          </w:p>
        </w:tc>
        <w:tc>
          <w:tcPr>
            <w:tcW w:w="4988" w:type="dxa"/>
          </w:tcPr>
          <w:p w14:paraId="1B3CE9A2" w14:textId="77777777" w:rsidR="003E2DBF" w:rsidRPr="005B772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</w:rPr>
              <w:t>Sin datos</w:t>
            </w:r>
          </w:p>
        </w:tc>
      </w:tr>
      <w:tr w:rsidR="003E2DBF" w:rsidRPr="005B7726" w14:paraId="144F39F5" w14:textId="77777777" w:rsidTr="00E1463B">
        <w:tc>
          <w:tcPr>
            <w:tcW w:w="3652" w:type="dxa"/>
          </w:tcPr>
          <w:p w14:paraId="2B029712" w14:textId="77777777" w:rsidR="003E2DBF" w:rsidRPr="005B772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</w:rPr>
              <w:t>República del Congo</w:t>
            </w:r>
          </w:p>
        </w:tc>
        <w:tc>
          <w:tcPr>
            <w:tcW w:w="4988" w:type="dxa"/>
          </w:tcPr>
          <w:p w14:paraId="1D6A5BC4" w14:textId="6ADF89F4" w:rsidR="003E2DBF" w:rsidRPr="005B772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</w:rPr>
              <w:t>Capturas nominales de 1980 a 1996 (</w:t>
            </w:r>
            <w:proofErr w:type="spellStart"/>
            <w:r>
              <w:rPr>
                <w:sz w:val="20"/>
              </w:rPr>
              <w:t>Est</w:t>
            </w:r>
            <w:proofErr w:type="spellEnd"/>
            <w:r>
              <w:rPr>
                <w:sz w:val="20"/>
              </w:rPr>
              <w:t>.)</w:t>
            </w:r>
          </w:p>
        </w:tc>
      </w:tr>
      <w:tr w:rsidR="003E2DBF" w:rsidRPr="005B7726" w14:paraId="250855B2" w14:textId="77777777" w:rsidTr="00E1463B">
        <w:tc>
          <w:tcPr>
            <w:tcW w:w="3652" w:type="dxa"/>
          </w:tcPr>
          <w:p w14:paraId="3E6F37FB" w14:textId="77777777" w:rsidR="003E2DBF" w:rsidRPr="005B772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</w:rPr>
              <w:t>San Martín</w:t>
            </w:r>
          </w:p>
        </w:tc>
        <w:tc>
          <w:tcPr>
            <w:tcW w:w="4988" w:type="dxa"/>
          </w:tcPr>
          <w:p w14:paraId="4BC37911" w14:textId="77777777" w:rsidR="003E2DBF" w:rsidRPr="005B772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</w:rPr>
              <w:t>Sin datos</w:t>
            </w:r>
          </w:p>
        </w:tc>
      </w:tr>
      <w:tr w:rsidR="003E2DBF" w:rsidRPr="005B7726" w14:paraId="6093E448" w14:textId="77777777" w:rsidTr="00E1463B">
        <w:tc>
          <w:tcPr>
            <w:tcW w:w="3652" w:type="dxa"/>
          </w:tcPr>
          <w:p w14:paraId="4BCC634F" w14:textId="77777777" w:rsidR="003E2DBF" w:rsidRPr="005B772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</w:rPr>
              <w:t>Serbia y Montenegro</w:t>
            </w:r>
          </w:p>
        </w:tc>
        <w:tc>
          <w:tcPr>
            <w:tcW w:w="4988" w:type="dxa"/>
          </w:tcPr>
          <w:p w14:paraId="7B0A98C6" w14:textId="77777777" w:rsidR="003E2DBF" w:rsidRPr="005B772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Capturas nominales de 1991 a 2002 (Com. y </w:t>
            </w:r>
            <w:proofErr w:type="spellStart"/>
            <w:r>
              <w:rPr>
                <w:sz w:val="20"/>
              </w:rPr>
              <w:t>Est</w:t>
            </w:r>
            <w:proofErr w:type="spellEnd"/>
            <w:r>
              <w:rPr>
                <w:sz w:val="20"/>
              </w:rPr>
              <w:t>.)</w:t>
            </w:r>
          </w:p>
        </w:tc>
      </w:tr>
      <w:tr w:rsidR="003E2DBF" w:rsidRPr="005B7726" w14:paraId="58304A8F" w14:textId="77777777" w:rsidTr="00E1463B">
        <w:tc>
          <w:tcPr>
            <w:tcW w:w="3652" w:type="dxa"/>
          </w:tcPr>
          <w:p w14:paraId="24A97DD7" w14:textId="77777777" w:rsidR="003E2DBF" w:rsidRPr="005B772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</w:rPr>
              <w:t>San Cristóbal y Nieves</w:t>
            </w:r>
          </w:p>
        </w:tc>
        <w:tc>
          <w:tcPr>
            <w:tcW w:w="4988" w:type="dxa"/>
          </w:tcPr>
          <w:p w14:paraId="154D7939" w14:textId="44132008" w:rsidR="003E2DBF" w:rsidRPr="005B772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Capturas nominales de 1997 a 2024 (Com. y </w:t>
            </w:r>
            <w:proofErr w:type="spellStart"/>
            <w:r>
              <w:rPr>
                <w:sz w:val="20"/>
              </w:rPr>
              <w:t>Est</w:t>
            </w:r>
            <w:proofErr w:type="spellEnd"/>
            <w:r>
              <w:rPr>
                <w:sz w:val="20"/>
              </w:rPr>
              <w:t>.)</w:t>
            </w:r>
          </w:p>
        </w:tc>
      </w:tr>
      <w:tr w:rsidR="003E2DBF" w:rsidRPr="005B7726" w14:paraId="1FD9B2C9" w14:textId="77777777" w:rsidTr="00E1463B">
        <w:tc>
          <w:tcPr>
            <w:tcW w:w="3652" w:type="dxa"/>
          </w:tcPr>
          <w:p w14:paraId="4FA93B65" w14:textId="77777777" w:rsidR="003E2DBF" w:rsidRPr="005B772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</w:rPr>
              <w:t>Santa Lucía</w:t>
            </w:r>
          </w:p>
        </w:tc>
        <w:tc>
          <w:tcPr>
            <w:tcW w:w="4988" w:type="dxa"/>
          </w:tcPr>
          <w:p w14:paraId="2A587DAA" w14:textId="2CC0BB48" w:rsidR="003E2DBF" w:rsidRPr="005B7726" w:rsidRDefault="00901A5E" w:rsidP="00D948A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Capturas nominales de 1970 a 2024 (Com. y </w:t>
            </w:r>
            <w:proofErr w:type="spellStart"/>
            <w:r>
              <w:rPr>
                <w:sz w:val="20"/>
              </w:rPr>
              <w:t>Est</w:t>
            </w:r>
            <w:proofErr w:type="spellEnd"/>
            <w:r>
              <w:rPr>
                <w:sz w:val="20"/>
              </w:rPr>
              <w:t>.)</w:t>
            </w:r>
          </w:p>
        </w:tc>
      </w:tr>
      <w:tr w:rsidR="003E2DBF" w:rsidRPr="005B7726" w14:paraId="7ED3682C" w14:textId="77777777" w:rsidTr="00E1463B">
        <w:tc>
          <w:tcPr>
            <w:tcW w:w="3652" w:type="dxa"/>
          </w:tcPr>
          <w:p w14:paraId="7DAC7C31" w14:textId="77777777" w:rsidR="003E2DBF" w:rsidRPr="005B7726" w:rsidRDefault="00901A5E">
            <w:pPr>
              <w:rPr>
                <w:sz w:val="20"/>
                <w:szCs w:val="20"/>
              </w:rPr>
            </w:pPr>
            <w:r>
              <w:rPr>
                <w:sz w:val="20"/>
              </w:rPr>
              <w:t>Togo</w:t>
            </w:r>
          </w:p>
        </w:tc>
        <w:tc>
          <w:tcPr>
            <w:tcW w:w="4988" w:type="dxa"/>
          </w:tcPr>
          <w:p w14:paraId="5D256653" w14:textId="34432604" w:rsidR="003E2DBF" w:rsidRPr="005B7726" w:rsidRDefault="00901A5E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Capturas nominales de 1970 a 2007 (Com. y </w:t>
            </w:r>
            <w:proofErr w:type="spellStart"/>
            <w:r>
              <w:rPr>
                <w:sz w:val="20"/>
              </w:rPr>
              <w:t>Est</w:t>
            </w:r>
            <w:proofErr w:type="spellEnd"/>
            <w:r>
              <w:rPr>
                <w:sz w:val="20"/>
              </w:rPr>
              <w:t>.)</w:t>
            </w:r>
          </w:p>
        </w:tc>
      </w:tr>
    </w:tbl>
    <w:p w14:paraId="0F506104" w14:textId="77777777" w:rsidR="003E2DBF" w:rsidRPr="009C392C" w:rsidRDefault="00901A5E">
      <w:pPr>
        <w:rPr>
          <w:sz w:val="16"/>
          <w:szCs w:val="16"/>
        </w:rPr>
      </w:pPr>
      <w:r>
        <w:rPr>
          <w:sz w:val="20"/>
        </w:rPr>
        <w:br/>
      </w:r>
      <w:r>
        <w:rPr>
          <w:sz w:val="16"/>
        </w:rPr>
        <w:t>Com.: Comunicado o principalmente comunicado.</w:t>
      </w:r>
      <w:r>
        <w:rPr>
          <w:sz w:val="16"/>
        </w:rPr>
        <w:br/>
      </w:r>
      <w:proofErr w:type="spellStart"/>
      <w:r>
        <w:rPr>
          <w:sz w:val="16"/>
        </w:rPr>
        <w:t>Est</w:t>
      </w:r>
      <w:proofErr w:type="spellEnd"/>
      <w:r>
        <w:rPr>
          <w:sz w:val="16"/>
        </w:rPr>
        <w:t>.: Estimado o principalmente estimado.</w:t>
      </w:r>
      <w:r>
        <w:rPr>
          <w:sz w:val="16"/>
        </w:rPr>
        <w:br/>
        <w:t xml:space="preserve">Com. y </w:t>
      </w:r>
      <w:proofErr w:type="spellStart"/>
      <w:r>
        <w:rPr>
          <w:sz w:val="16"/>
        </w:rPr>
        <w:t>Est</w:t>
      </w:r>
      <w:proofErr w:type="spellEnd"/>
      <w:r>
        <w:rPr>
          <w:sz w:val="16"/>
        </w:rPr>
        <w:t>.: Comunicado y estimado.</w:t>
      </w:r>
      <w:r>
        <w:rPr>
          <w:sz w:val="16"/>
        </w:rPr>
        <w:br/>
        <w:t>* Puede haber lagunas en el intervalo de datos.</w:t>
      </w:r>
    </w:p>
    <w:sectPr w:rsidR="003E2DBF" w:rsidRPr="009C392C" w:rsidSect="005B7726">
      <w:headerReference w:type="default" r:id="rId8"/>
      <w:pgSz w:w="11907" w:h="16840" w:code="9"/>
      <w:pgMar w:top="1418" w:right="1418" w:bottom="1418" w:left="1418" w:header="851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B1CE5" w14:textId="77777777" w:rsidR="00950B20" w:rsidRDefault="00950B20" w:rsidP="005B7726">
      <w:pPr>
        <w:spacing w:after="0" w:line="240" w:lineRule="auto"/>
      </w:pPr>
      <w:r>
        <w:separator/>
      </w:r>
    </w:p>
  </w:endnote>
  <w:endnote w:type="continuationSeparator" w:id="0">
    <w:p w14:paraId="7BDC13DD" w14:textId="77777777" w:rsidR="00950B20" w:rsidRDefault="00950B20" w:rsidP="005B7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0AD68" w14:textId="77777777" w:rsidR="00950B20" w:rsidRDefault="00950B20" w:rsidP="005B7726">
      <w:pPr>
        <w:spacing w:after="0" w:line="240" w:lineRule="auto"/>
      </w:pPr>
      <w:r>
        <w:separator/>
      </w:r>
    </w:p>
  </w:footnote>
  <w:footnote w:type="continuationSeparator" w:id="0">
    <w:p w14:paraId="4489259A" w14:textId="77777777" w:rsidR="00950B20" w:rsidRDefault="00950B20" w:rsidP="005B7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D7542" w14:textId="58E60968" w:rsidR="00D177BF" w:rsidRPr="00D177BF" w:rsidRDefault="00D177BF" w:rsidP="00D177BF">
    <w:pPr>
      <w:tabs>
        <w:tab w:val="center" w:pos="4680"/>
        <w:tab w:val="left" w:pos="6520"/>
        <w:tab w:val="right" w:pos="9360"/>
        <w:tab w:val="right" w:pos="14240"/>
      </w:tabs>
      <w:spacing w:after="0" w:line="240" w:lineRule="auto"/>
      <w:jc w:val="right"/>
      <w:rPr>
        <w:rFonts w:ascii="Cambria" w:eastAsia="Calibri" w:hAnsi="Cambria" w:cs="Times New Roman"/>
        <w:b/>
        <w:bCs/>
      </w:rPr>
    </w:pPr>
    <w:bookmarkStart w:id="0" w:name="_Hlk107908354"/>
    <w:bookmarkStart w:id="1" w:name="_Hlk107908355"/>
    <w:bookmarkStart w:id="2" w:name="_Hlk107908359"/>
    <w:bookmarkStart w:id="3" w:name="_Hlk107908360"/>
    <w:bookmarkStart w:id="4" w:name="_Hlk107908361"/>
    <w:bookmarkStart w:id="5" w:name="_Hlk107908362"/>
    <w:bookmarkStart w:id="6" w:name="_Hlk117162352"/>
    <w:bookmarkStart w:id="7" w:name="_Hlk117162353"/>
    <w:bookmarkStart w:id="8" w:name="_Hlk117162355"/>
    <w:bookmarkStart w:id="9" w:name="_Hlk117162356"/>
    <w:bookmarkStart w:id="10" w:name="_Hlk117589541"/>
    <w:bookmarkStart w:id="11" w:name="_Hlk117589542"/>
    <w:bookmarkStart w:id="12" w:name="_Hlk117589581"/>
    <w:bookmarkStart w:id="13" w:name="_Hlk117589582"/>
    <w:r>
      <w:rPr>
        <w:rFonts w:ascii="Cambria" w:hAnsi="Cambria"/>
        <w:b/>
      </w:rPr>
      <w:t>COC_320</w:t>
    </w:r>
    <w:r w:rsidR="00545D79">
      <w:rPr>
        <w:rFonts w:ascii="Cambria" w:hAnsi="Cambria"/>
        <w:b/>
      </w:rPr>
      <w:t>_APP_1</w:t>
    </w:r>
    <w:r>
      <w:rPr>
        <w:rFonts w:ascii="Cambria" w:hAnsi="Cambria"/>
        <w:b/>
      </w:rPr>
      <w:t>/2025</w:t>
    </w:r>
  </w:p>
  <w:p w14:paraId="7B182855" w14:textId="78E3D252" w:rsidR="00D177BF" w:rsidRPr="00D177BF" w:rsidRDefault="00D177BF" w:rsidP="00D177BF">
    <w:pPr>
      <w:tabs>
        <w:tab w:val="center" w:pos="4680"/>
        <w:tab w:val="left" w:pos="6520"/>
        <w:tab w:val="right" w:pos="9360"/>
        <w:tab w:val="right" w:pos="14240"/>
      </w:tabs>
      <w:spacing w:after="0" w:line="240" w:lineRule="auto"/>
      <w:jc w:val="right"/>
      <w:rPr>
        <w:rFonts w:ascii="Calibri" w:eastAsia="Calibri" w:hAnsi="Calibri" w:cs="Times New Roman"/>
      </w:rPr>
    </w:pPr>
    <w:r w:rsidRPr="00D177BF">
      <w:rPr>
        <w:rFonts w:ascii="Calibri" w:eastAsia="Calibri" w:hAnsi="Calibri" w:cs="Times New Roman"/>
      </w:rPr>
      <w:fldChar w:fldCharType="begin"/>
    </w:r>
    <w:r w:rsidRPr="00D177BF">
      <w:rPr>
        <w:rFonts w:ascii="Cambria" w:eastAsia="Calibri" w:hAnsi="Cambria" w:cs="Times New Roman"/>
        <w:b/>
        <w:sz w:val="16"/>
      </w:rPr>
      <w:instrText xml:space="preserve"> TIME \@ "dd/MM/yyyy H:mm" </w:instrText>
    </w:r>
    <w:r w:rsidRPr="00D177BF">
      <w:rPr>
        <w:rFonts w:ascii="Calibri" w:eastAsia="Calibri" w:hAnsi="Calibri" w:cs="Times New Roman"/>
      </w:rPr>
      <w:fldChar w:fldCharType="separate"/>
    </w:r>
    <w:r w:rsidR="00545D79">
      <w:rPr>
        <w:rFonts w:ascii="Cambria" w:eastAsia="Calibri" w:hAnsi="Cambria" w:cs="Times New Roman"/>
        <w:b/>
        <w:noProof/>
        <w:sz w:val="16"/>
      </w:rPr>
      <w:t>23/10/2025 12:43</w:t>
    </w:r>
    <w:r w:rsidRPr="00D177BF">
      <w:rPr>
        <w:rFonts w:ascii="Calibri" w:eastAsia="Calibri" w:hAnsi="Calibri" w:cs="Times New Roman"/>
      </w:rPr>
      <w:fldChar w:fldCharType="end"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10806685">
    <w:abstractNumId w:val="8"/>
  </w:num>
  <w:num w:numId="2" w16cid:durableId="1416977463">
    <w:abstractNumId w:val="6"/>
  </w:num>
  <w:num w:numId="3" w16cid:durableId="509375661">
    <w:abstractNumId w:val="5"/>
  </w:num>
  <w:num w:numId="4" w16cid:durableId="1180656329">
    <w:abstractNumId w:val="4"/>
  </w:num>
  <w:num w:numId="5" w16cid:durableId="1292787870">
    <w:abstractNumId w:val="7"/>
  </w:num>
  <w:num w:numId="6" w16cid:durableId="725296125">
    <w:abstractNumId w:val="3"/>
  </w:num>
  <w:num w:numId="7" w16cid:durableId="1468278391">
    <w:abstractNumId w:val="2"/>
  </w:num>
  <w:num w:numId="8" w16cid:durableId="1027022090">
    <w:abstractNumId w:val="1"/>
  </w:num>
  <w:num w:numId="9" w16cid:durableId="1237666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0918"/>
    <w:rsid w:val="000B327E"/>
    <w:rsid w:val="000C3EED"/>
    <w:rsid w:val="0015074B"/>
    <w:rsid w:val="0029639D"/>
    <w:rsid w:val="00326F90"/>
    <w:rsid w:val="003E2DBF"/>
    <w:rsid w:val="004C3E6F"/>
    <w:rsid w:val="00536717"/>
    <w:rsid w:val="00545D79"/>
    <w:rsid w:val="005B7726"/>
    <w:rsid w:val="00747C61"/>
    <w:rsid w:val="007B5439"/>
    <w:rsid w:val="00841827"/>
    <w:rsid w:val="00901A5E"/>
    <w:rsid w:val="00950B20"/>
    <w:rsid w:val="00982965"/>
    <w:rsid w:val="009C392C"/>
    <w:rsid w:val="00A973B1"/>
    <w:rsid w:val="00AA1D8D"/>
    <w:rsid w:val="00AE72D4"/>
    <w:rsid w:val="00B47730"/>
    <w:rsid w:val="00B55C5F"/>
    <w:rsid w:val="00B96ACD"/>
    <w:rsid w:val="00C058FB"/>
    <w:rsid w:val="00C85ECE"/>
    <w:rsid w:val="00CB0664"/>
    <w:rsid w:val="00CD4597"/>
    <w:rsid w:val="00CE4645"/>
    <w:rsid w:val="00D177BF"/>
    <w:rsid w:val="00D67E1A"/>
    <w:rsid w:val="00D948A8"/>
    <w:rsid w:val="00DF3CE5"/>
    <w:rsid w:val="00E1463B"/>
    <w:rsid w:val="00F05887"/>
    <w:rsid w:val="00FC693F"/>
    <w:rsid w:val="00FD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280759"/>
  <w14:defaultImageDpi w14:val="300"/>
  <w15:docId w15:val="{A1313DC5-E6AF-4D33-82F9-3F3F266EC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747C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231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Author</cp:lastModifiedBy>
  <cp:revision>9</cp:revision>
  <dcterms:created xsi:type="dcterms:W3CDTF">2025-10-22T07:19:00Z</dcterms:created>
  <dcterms:modified xsi:type="dcterms:W3CDTF">2025-10-23T10:46:00Z</dcterms:modified>
  <cp:category/>
</cp:coreProperties>
</file>