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296D" w14:textId="77777777" w:rsidR="00763800" w:rsidRPr="00440C66" w:rsidRDefault="00763800" w:rsidP="009C392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</w:p>
    <w:p w14:paraId="3E1BE53E" w14:textId="3BC9B73B" w:rsidR="009C392C" w:rsidRDefault="009C392C" w:rsidP="009C392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440C66">
        <w:rPr>
          <w:rFonts w:ascii="Cambria" w:hAnsi="Cambria"/>
          <w:b/>
          <w:bCs/>
          <w:sz w:val="20"/>
          <w:szCs w:val="20"/>
        </w:rPr>
        <w:t>Original : anglais</w:t>
      </w:r>
    </w:p>
    <w:p w14:paraId="084D751A" w14:textId="77777777" w:rsidR="00E174F7" w:rsidRPr="00440C66" w:rsidRDefault="00E174F7" w:rsidP="009C392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</w:p>
    <w:p w14:paraId="776C45FD" w14:textId="2F764227" w:rsidR="00763800" w:rsidRDefault="00E174F7" w:rsidP="009C392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0"/>
          <w:szCs w:val="20"/>
        </w:rPr>
        <w:t>Appendice 1</w:t>
      </w:r>
    </w:p>
    <w:p w14:paraId="6394FFF3" w14:textId="77777777" w:rsidR="00E174F7" w:rsidRPr="00440C66" w:rsidRDefault="00E174F7" w:rsidP="009C392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</w:rPr>
      </w:pPr>
    </w:p>
    <w:p w14:paraId="469DE948" w14:textId="6C23D119" w:rsidR="003E2DBF" w:rsidRPr="00440C66" w:rsidRDefault="00901A5E" w:rsidP="004C3E6F">
      <w:pPr>
        <w:jc w:val="center"/>
        <w:rPr>
          <w:b/>
          <w:bCs/>
          <w:sz w:val="20"/>
          <w:szCs w:val="20"/>
        </w:rPr>
      </w:pPr>
      <w:r w:rsidRPr="00440C66">
        <w:rPr>
          <w:b/>
          <w:bCs/>
          <w:sz w:val="20"/>
          <w:szCs w:val="20"/>
        </w:rPr>
        <w:t>Données statistiques de captures nominales reçues de non-CPC côtières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988"/>
      </w:tblGrid>
      <w:tr w:rsidR="003E2DBF" w:rsidRPr="00440C66" w14:paraId="532A2F33" w14:textId="77777777" w:rsidTr="000C3EED">
        <w:tc>
          <w:tcPr>
            <w:tcW w:w="3652" w:type="dxa"/>
            <w:tcBorders>
              <w:bottom w:val="single" w:sz="4" w:space="0" w:color="auto"/>
            </w:tcBorders>
          </w:tcPr>
          <w:p w14:paraId="330B4DB8" w14:textId="77777777" w:rsidR="003E2DBF" w:rsidRPr="00440C66" w:rsidRDefault="00901A5E" w:rsidP="000C3EE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40C66">
              <w:rPr>
                <w:b/>
                <w:bCs/>
                <w:sz w:val="20"/>
                <w:szCs w:val="20"/>
              </w:rPr>
              <w:t>Pays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53B14829" w14:textId="77777777" w:rsidR="003E2DBF" w:rsidRPr="00440C66" w:rsidRDefault="00901A5E" w:rsidP="000C3EE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40C66">
              <w:rPr>
                <w:b/>
                <w:bCs/>
                <w:sz w:val="20"/>
                <w:szCs w:val="20"/>
              </w:rPr>
              <w:t>Données dans la base de données du Secrétariat*</w:t>
            </w:r>
          </w:p>
        </w:tc>
      </w:tr>
      <w:tr w:rsidR="003E2DBF" w:rsidRPr="00440C66" w14:paraId="15E64430" w14:textId="77777777" w:rsidTr="000C3EED">
        <w:tc>
          <w:tcPr>
            <w:tcW w:w="3652" w:type="dxa"/>
            <w:tcBorders>
              <w:top w:val="single" w:sz="4" w:space="0" w:color="auto"/>
            </w:tcBorders>
          </w:tcPr>
          <w:p w14:paraId="14619D5C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Antigua-et-Barbuda</w:t>
            </w:r>
          </w:p>
        </w:tc>
        <w:tc>
          <w:tcPr>
            <w:tcW w:w="4988" w:type="dxa"/>
            <w:tcBorders>
              <w:top w:val="single" w:sz="4" w:space="0" w:color="auto"/>
            </w:tcBorders>
          </w:tcPr>
          <w:p w14:paraId="7FDE8020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1993 (Rep &amp; Est)</w:t>
            </w:r>
          </w:p>
        </w:tc>
      </w:tr>
      <w:tr w:rsidR="003E2DBF" w:rsidRPr="00440C66" w14:paraId="3C84CBF3" w14:textId="77777777" w:rsidTr="00E1463B">
        <w:tc>
          <w:tcPr>
            <w:tcW w:w="3652" w:type="dxa"/>
          </w:tcPr>
          <w:p w14:paraId="3DD2A2F4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Argentine</w:t>
            </w:r>
          </w:p>
        </w:tc>
        <w:tc>
          <w:tcPr>
            <w:tcW w:w="4988" w:type="dxa"/>
          </w:tcPr>
          <w:p w14:paraId="54C24959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1950 à 2012 (Rep &amp; Est)</w:t>
            </w:r>
          </w:p>
        </w:tc>
      </w:tr>
      <w:tr w:rsidR="003E2DBF" w:rsidRPr="00440C66" w14:paraId="0032631B" w14:textId="77777777" w:rsidTr="00E1463B">
        <w:tc>
          <w:tcPr>
            <w:tcW w:w="3652" w:type="dxa"/>
          </w:tcPr>
          <w:p w14:paraId="4D910357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Aruba</w:t>
            </w:r>
          </w:p>
        </w:tc>
        <w:tc>
          <w:tcPr>
            <w:tcW w:w="4988" w:type="dxa"/>
          </w:tcPr>
          <w:p w14:paraId="4F3A072F" w14:textId="7284D2BD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1970 à 2002 (Rep &amp; Est)</w:t>
            </w:r>
          </w:p>
        </w:tc>
      </w:tr>
      <w:tr w:rsidR="003E2DBF" w:rsidRPr="00440C66" w14:paraId="407CB6E2" w14:textId="77777777" w:rsidTr="00E1463B">
        <w:tc>
          <w:tcPr>
            <w:tcW w:w="3652" w:type="dxa"/>
          </w:tcPr>
          <w:p w14:paraId="2810ABCC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Bahamas</w:t>
            </w:r>
          </w:p>
        </w:tc>
        <w:tc>
          <w:tcPr>
            <w:tcW w:w="4988" w:type="dxa"/>
          </w:tcPr>
          <w:p w14:paraId="229B724D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Pas de données</w:t>
            </w:r>
          </w:p>
        </w:tc>
      </w:tr>
      <w:tr w:rsidR="003E2DBF" w:rsidRPr="00440C66" w14:paraId="0A9FE29F" w14:textId="77777777" w:rsidTr="00E1463B">
        <w:tc>
          <w:tcPr>
            <w:tcW w:w="3652" w:type="dxa"/>
          </w:tcPr>
          <w:p w14:paraId="0B80DDD0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Bénin</w:t>
            </w:r>
          </w:p>
        </w:tc>
        <w:tc>
          <w:tcPr>
            <w:tcW w:w="4988" w:type="dxa"/>
          </w:tcPr>
          <w:p w14:paraId="69CA22A4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1979 à 2007 (Rep &amp; Est)</w:t>
            </w:r>
          </w:p>
        </w:tc>
      </w:tr>
      <w:tr w:rsidR="003E2DBF" w:rsidRPr="00440C66" w14:paraId="6D7E724B" w14:textId="77777777" w:rsidTr="00E1463B">
        <w:tc>
          <w:tcPr>
            <w:tcW w:w="3652" w:type="dxa"/>
          </w:tcPr>
          <w:p w14:paraId="32C59699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Bosnie-Herzégovine</w:t>
            </w:r>
          </w:p>
        </w:tc>
        <w:tc>
          <w:tcPr>
            <w:tcW w:w="4988" w:type="dxa"/>
          </w:tcPr>
          <w:p w14:paraId="612F4532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Pas de données</w:t>
            </w:r>
          </w:p>
        </w:tc>
      </w:tr>
      <w:tr w:rsidR="003E2DBF" w:rsidRPr="00440C66" w14:paraId="6C7DA980" w14:textId="77777777" w:rsidTr="00E1463B">
        <w:tc>
          <w:tcPr>
            <w:tcW w:w="3652" w:type="dxa"/>
          </w:tcPr>
          <w:p w14:paraId="26F38D00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Cameroun</w:t>
            </w:r>
          </w:p>
        </w:tc>
        <w:tc>
          <w:tcPr>
            <w:tcW w:w="4988" w:type="dxa"/>
          </w:tcPr>
          <w:p w14:paraId="68750640" w14:textId="7483CED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1982 à 1993 (Rep)</w:t>
            </w:r>
          </w:p>
        </w:tc>
      </w:tr>
      <w:tr w:rsidR="003E2DBF" w:rsidRPr="00440C66" w14:paraId="1752BB1B" w14:textId="77777777" w:rsidTr="00E1463B">
        <w:tc>
          <w:tcPr>
            <w:tcW w:w="3652" w:type="dxa"/>
          </w:tcPr>
          <w:p w14:paraId="2BDC950D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Colombie</w:t>
            </w:r>
          </w:p>
        </w:tc>
        <w:tc>
          <w:tcPr>
            <w:tcW w:w="4988" w:type="dxa"/>
          </w:tcPr>
          <w:p w14:paraId="484EEFCF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1970 à 2006 (Rep &amp; Est)</w:t>
            </w:r>
          </w:p>
        </w:tc>
      </w:tr>
      <w:tr w:rsidR="003E2DBF" w:rsidRPr="00440C66" w14:paraId="2B326E55" w14:textId="77777777" w:rsidTr="00E1463B">
        <w:tc>
          <w:tcPr>
            <w:tcW w:w="3652" w:type="dxa"/>
          </w:tcPr>
          <w:p w14:paraId="5BE0CBA8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République démocratique du Congo</w:t>
            </w:r>
          </w:p>
        </w:tc>
        <w:tc>
          <w:tcPr>
            <w:tcW w:w="4988" w:type="dxa"/>
          </w:tcPr>
          <w:p w14:paraId="59F1C57F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Pas de données</w:t>
            </w:r>
          </w:p>
        </w:tc>
      </w:tr>
      <w:tr w:rsidR="003E2DBF" w:rsidRPr="00440C66" w14:paraId="478F5DE9" w14:textId="77777777" w:rsidTr="00E1463B">
        <w:tc>
          <w:tcPr>
            <w:tcW w:w="3652" w:type="dxa"/>
          </w:tcPr>
          <w:p w14:paraId="48BF7A83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Dominique</w:t>
            </w:r>
          </w:p>
        </w:tc>
        <w:tc>
          <w:tcPr>
            <w:tcW w:w="4988" w:type="dxa"/>
          </w:tcPr>
          <w:p w14:paraId="74CBBFF0" w14:textId="753F35EA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1988 à 2024 (Rep &amp; Est)</w:t>
            </w:r>
          </w:p>
        </w:tc>
      </w:tr>
      <w:tr w:rsidR="003E2DBF" w:rsidRPr="00440C66" w14:paraId="6293ACDD" w14:textId="77777777" w:rsidTr="00E1463B">
        <w:tc>
          <w:tcPr>
            <w:tcW w:w="3652" w:type="dxa"/>
          </w:tcPr>
          <w:p w14:paraId="62129A12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République dominicaine</w:t>
            </w:r>
          </w:p>
        </w:tc>
        <w:tc>
          <w:tcPr>
            <w:tcW w:w="4988" w:type="dxa"/>
          </w:tcPr>
          <w:p w14:paraId="7EAD89FD" w14:textId="15044819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1965 à 2024 (Rep &amp; Est)</w:t>
            </w:r>
          </w:p>
        </w:tc>
      </w:tr>
      <w:tr w:rsidR="003E2DBF" w:rsidRPr="00440C66" w14:paraId="601A52F9" w14:textId="77777777" w:rsidTr="00E1463B">
        <w:tc>
          <w:tcPr>
            <w:tcW w:w="3652" w:type="dxa"/>
          </w:tcPr>
          <w:p w14:paraId="565B8129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Gibraltar</w:t>
            </w:r>
          </w:p>
        </w:tc>
        <w:tc>
          <w:tcPr>
            <w:tcW w:w="4988" w:type="dxa"/>
          </w:tcPr>
          <w:p w14:paraId="0F76EACC" w14:textId="6FA18E7E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2015 à 2024 (Rep)</w:t>
            </w:r>
          </w:p>
        </w:tc>
      </w:tr>
      <w:tr w:rsidR="003E2DBF" w:rsidRPr="00440C66" w14:paraId="3C8F706D" w14:textId="77777777" w:rsidTr="00E1463B">
        <w:tc>
          <w:tcPr>
            <w:tcW w:w="3652" w:type="dxa"/>
          </w:tcPr>
          <w:p w14:paraId="6CEE0381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Haïti</w:t>
            </w:r>
          </w:p>
        </w:tc>
        <w:tc>
          <w:tcPr>
            <w:tcW w:w="4988" w:type="dxa"/>
          </w:tcPr>
          <w:p w14:paraId="02095F08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Pas de données</w:t>
            </w:r>
          </w:p>
        </w:tc>
      </w:tr>
      <w:tr w:rsidR="003E2DBF" w:rsidRPr="00440C66" w14:paraId="3C8CC5DF" w14:textId="77777777" w:rsidTr="00E1463B">
        <w:tc>
          <w:tcPr>
            <w:tcW w:w="3652" w:type="dxa"/>
          </w:tcPr>
          <w:p w14:paraId="65D8DA1E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Israël</w:t>
            </w:r>
          </w:p>
        </w:tc>
        <w:tc>
          <w:tcPr>
            <w:tcW w:w="4988" w:type="dxa"/>
          </w:tcPr>
          <w:p w14:paraId="4B349D8B" w14:textId="23E62D74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1950 à 2019 (Rep &amp; Est)</w:t>
            </w:r>
          </w:p>
        </w:tc>
      </w:tr>
      <w:tr w:rsidR="003E2DBF" w:rsidRPr="00440C66" w14:paraId="17DEC7B2" w14:textId="77777777" w:rsidTr="00E1463B">
        <w:tc>
          <w:tcPr>
            <w:tcW w:w="3652" w:type="dxa"/>
          </w:tcPr>
          <w:p w14:paraId="7F8FD6D2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Jamaïque</w:t>
            </w:r>
          </w:p>
        </w:tc>
        <w:tc>
          <w:tcPr>
            <w:tcW w:w="4988" w:type="dxa"/>
          </w:tcPr>
          <w:p w14:paraId="4C313C2F" w14:textId="604EA4BF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1996 à 2024 (Rep &amp; Est)</w:t>
            </w:r>
          </w:p>
        </w:tc>
      </w:tr>
      <w:tr w:rsidR="003E2DBF" w:rsidRPr="00440C66" w14:paraId="7B3ABDCF" w14:textId="77777777" w:rsidTr="00E1463B">
        <w:tc>
          <w:tcPr>
            <w:tcW w:w="3652" w:type="dxa"/>
          </w:tcPr>
          <w:p w14:paraId="589FAB5D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Liban</w:t>
            </w:r>
          </w:p>
        </w:tc>
        <w:tc>
          <w:tcPr>
            <w:tcW w:w="4988" w:type="dxa"/>
          </w:tcPr>
          <w:p w14:paraId="007DF55E" w14:textId="393FE404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1960 à 2019 (Rep &amp; Est)</w:t>
            </w:r>
          </w:p>
        </w:tc>
      </w:tr>
      <w:tr w:rsidR="003E2DBF" w:rsidRPr="00440C66" w14:paraId="7C442A01" w14:textId="77777777" w:rsidTr="00E1463B">
        <w:tc>
          <w:tcPr>
            <w:tcW w:w="3652" w:type="dxa"/>
          </w:tcPr>
          <w:p w14:paraId="1790A3EA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Monaco</w:t>
            </w:r>
          </w:p>
        </w:tc>
        <w:tc>
          <w:tcPr>
            <w:tcW w:w="4988" w:type="dxa"/>
          </w:tcPr>
          <w:p w14:paraId="22ED14D0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Pas de données</w:t>
            </w:r>
          </w:p>
        </w:tc>
      </w:tr>
      <w:tr w:rsidR="003E2DBF" w:rsidRPr="00440C66" w14:paraId="0ADBBD87" w14:textId="77777777" w:rsidTr="00E1463B">
        <w:tc>
          <w:tcPr>
            <w:tcW w:w="3652" w:type="dxa"/>
          </w:tcPr>
          <w:p w14:paraId="5E0C5C47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Monténégro</w:t>
            </w:r>
          </w:p>
        </w:tc>
        <w:tc>
          <w:tcPr>
            <w:tcW w:w="4988" w:type="dxa"/>
          </w:tcPr>
          <w:p w14:paraId="1B3CE9A2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Pas de données</w:t>
            </w:r>
          </w:p>
        </w:tc>
      </w:tr>
      <w:tr w:rsidR="003E2DBF" w:rsidRPr="00440C66" w14:paraId="144F39F5" w14:textId="77777777" w:rsidTr="00E1463B">
        <w:tc>
          <w:tcPr>
            <w:tcW w:w="3652" w:type="dxa"/>
          </w:tcPr>
          <w:p w14:paraId="2B029712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République du Congo</w:t>
            </w:r>
          </w:p>
        </w:tc>
        <w:tc>
          <w:tcPr>
            <w:tcW w:w="4988" w:type="dxa"/>
          </w:tcPr>
          <w:p w14:paraId="1D6A5BC4" w14:textId="6ADF89F4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1980 à 1996 (Rep)</w:t>
            </w:r>
          </w:p>
        </w:tc>
      </w:tr>
      <w:tr w:rsidR="003E2DBF" w:rsidRPr="00440C66" w14:paraId="250855B2" w14:textId="77777777" w:rsidTr="00E1463B">
        <w:tc>
          <w:tcPr>
            <w:tcW w:w="3652" w:type="dxa"/>
          </w:tcPr>
          <w:p w14:paraId="3E6F37FB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Saint-Martin</w:t>
            </w:r>
          </w:p>
        </w:tc>
        <w:tc>
          <w:tcPr>
            <w:tcW w:w="4988" w:type="dxa"/>
          </w:tcPr>
          <w:p w14:paraId="4BC37911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Pas de données</w:t>
            </w:r>
          </w:p>
        </w:tc>
      </w:tr>
      <w:tr w:rsidR="003E2DBF" w:rsidRPr="00440C66" w14:paraId="6093E448" w14:textId="77777777" w:rsidTr="00E1463B">
        <w:tc>
          <w:tcPr>
            <w:tcW w:w="3652" w:type="dxa"/>
          </w:tcPr>
          <w:p w14:paraId="4BCC634F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Serbie et Monténégro</w:t>
            </w:r>
          </w:p>
        </w:tc>
        <w:tc>
          <w:tcPr>
            <w:tcW w:w="4988" w:type="dxa"/>
          </w:tcPr>
          <w:p w14:paraId="7B0A98C6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1991 à 2002 (Rep &amp; Est)</w:t>
            </w:r>
          </w:p>
        </w:tc>
      </w:tr>
      <w:tr w:rsidR="003E2DBF" w:rsidRPr="00440C66" w14:paraId="58304A8F" w14:textId="77777777" w:rsidTr="00E1463B">
        <w:tc>
          <w:tcPr>
            <w:tcW w:w="3652" w:type="dxa"/>
          </w:tcPr>
          <w:p w14:paraId="24A97DD7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 xml:space="preserve">St </w:t>
            </w:r>
            <w:proofErr w:type="spellStart"/>
            <w:r w:rsidRPr="00440C66">
              <w:rPr>
                <w:sz w:val="20"/>
                <w:szCs w:val="20"/>
              </w:rPr>
              <w:t>Kitts</w:t>
            </w:r>
            <w:proofErr w:type="spellEnd"/>
            <w:r w:rsidRPr="00440C66">
              <w:rPr>
                <w:sz w:val="20"/>
                <w:szCs w:val="20"/>
              </w:rPr>
              <w:t xml:space="preserve"> et Nevis</w:t>
            </w:r>
          </w:p>
        </w:tc>
        <w:tc>
          <w:tcPr>
            <w:tcW w:w="4988" w:type="dxa"/>
          </w:tcPr>
          <w:p w14:paraId="154D7939" w14:textId="44132008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1997 à 2024 (Rep &amp; Est)</w:t>
            </w:r>
          </w:p>
        </w:tc>
      </w:tr>
      <w:tr w:rsidR="003E2DBF" w:rsidRPr="00440C66" w14:paraId="1FD9B2C9" w14:textId="77777777" w:rsidTr="00E1463B">
        <w:tc>
          <w:tcPr>
            <w:tcW w:w="3652" w:type="dxa"/>
          </w:tcPr>
          <w:p w14:paraId="4FA93B65" w14:textId="77777777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Sainte Lucie</w:t>
            </w:r>
          </w:p>
        </w:tc>
        <w:tc>
          <w:tcPr>
            <w:tcW w:w="4988" w:type="dxa"/>
          </w:tcPr>
          <w:p w14:paraId="2A587DAA" w14:textId="2CC0BB48" w:rsidR="003E2DBF" w:rsidRPr="00440C6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1970 à 2024 (Rep &amp; Est)</w:t>
            </w:r>
          </w:p>
        </w:tc>
      </w:tr>
      <w:tr w:rsidR="003E2DBF" w:rsidRPr="00440C66" w14:paraId="7ED3682C" w14:textId="77777777" w:rsidTr="00E1463B">
        <w:tc>
          <w:tcPr>
            <w:tcW w:w="3652" w:type="dxa"/>
          </w:tcPr>
          <w:p w14:paraId="7DAC7C31" w14:textId="77777777" w:rsidR="003E2DBF" w:rsidRPr="00440C66" w:rsidRDefault="00901A5E">
            <w:pPr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Togo</w:t>
            </w:r>
          </w:p>
        </w:tc>
        <w:tc>
          <w:tcPr>
            <w:tcW w:w="4988" w:type="dxa"/>
          </w:tcPr>
          <w:p w14:paraId="5D256653" w14:textId="34432604" w:rsidR="003E2DBF" w:rsidRPr="00440C66" w:rsidRDefault="00901A5E">
            <w:pPr>
              <w:rPr>
                <w:sz w:val="20"/>
                <w:szCs w:val="20"/>
              </w:rPr>
            </w:pPr>
            <w:r w:rsidRPr="00440C66">
              <w:rPr>
                <w:sz w:val="20"/>
                <w:szCs w:val="20"/>
              </w:rPr>
              <w:t>Captures nominales de 1970 à 2007 (Rep &amp; Est)</w:t>
            </w:r>
          </w:p>
        </w:tc>
      </w:tr>
    </w:tbl>
    <w:p w14:paraId="0F506104" w14:textId="1F4CE1A6" w:rsidR="003E2DBF" w:rsidRPr="00440C66" w:rsidRDefault="00901A5E">
      <w:pPr>
        <w:rPr>
          <w:sz w:val="16"/>
          <w:szCs w:val="16"/>
        </w:rPr>
      </w:pPr>
      <w:r w:rsidRPr="00440C66">
        <w:rPr>
          <w:sz w:val="20"/>
          <w:szCs w:val="20"/>
        </w:rPr>
        <w:br/>
      </w:r>
      <w:proofErr w:type="gramStart"/>
      <w:r w:rsidRPr="00440C66">
        <w:rPr>
          <w:sz w:val="16"/>
          <w:szCs w:val="16"/>
        </w:rPr>
        <w:t>Rep:</w:t>
      </w:r>
      <w:proofErr w:type="gramEnd"/>
      <w:r w:rsidRPr="00440C66">
        <w:rPr>
          <w:sz w:val="16"/>
          <w:szCs w:val="16"/>
        </w:rPr>
        <w:t xml:space="preserve"> Déclaré ou principalement déclaré</w:t>
      </w:r>
      <w:r w:rsidRPr="00440C66">
        <w:rPr>
          <w:sz w:val="16"/>
          <w:szCs w:val="16"/>
        </w:rPr>
        <w:br/>
      </w:r>
      <w:proofErr w:type="gramStart"/>
      <w:r w:rsidRPr="00440C66">
        <w:rPr>
          <w:sz w:val="16"/>
          <w:szCs w:val="16"/>
        </w:rPr>
        <w:t>Est:</w:t>
      </w:r>
      <w:proofErr w:type="gramEnd"/>
      <w:r w:rsidRPr="00440C66">
        <w:rPr>
          <w:sz w:val="16"/>
          <w:szCs w:val="16"/>
        </w:rPr>
        <w:t xml:space="preserve"> Estimé ou principalement estimé</w:t>
      </w:r>
      <w:r w:rsidRPr="00440C66">
        <w:rPr>
          <w:sz w:val="16"/>
          <w:szCs w:val="16"/>
        </w:rPr>
        <w:br/>
        <w:t xml:space="preserve">Rep &amp; </w:t>
      </w:r>
      <w:proofErr w:type="gramStart"/>
      <w:r w:rsidRPr="00440C66">
        <w:rPr>
          <w:sz w:val="16"/>
          <w:szCs w:val="16"/>
        </w:rPr>
        <w:t>Est:</w:t>
      </w:r>
      <w:proofErr w:type="gramEnd"/>
      <w:r w:rsidRPr="00440C66">
        <w:rPr>
          <w:sz w:val="16"/>
          <w:szCs w:val="16"/>
        </w:rPr>
        <w:t xml:space="preserve"> Déclaré et estimé</w:t>
      </w:r>
      <w:r w:rsidRPr="00440C66">
        <w:rPr>
          <w:sz w:val="16"/>
          <w:szCs w:val="16"/>
        </w:rPr>
        <w:br/>
        <w:t>* Il pourrait y avoir des écarts dans l’intervalle des données</w:t>
      </w:r>
    </w:p>
    <w:sectPr w:rsidR="003E2DBF" w:rsidRPr="00440C66" w:rsidSect="005B7726">
      <w:headerReference w:type="default" r:id="rId8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40DC" w14:textId="77777777" w:rsidR="00EA08A5" w:rsidRDefault="00EA08A5" w:rsidP="005B7726">
      <w:pPr>
        <w:spacing w:after="0" w:line="240" w:lineRule="auto"/>
      </w:pPr>
      <w:r>
        <w:separator/>
      </w:r>
    </w:p>
  </w:endnote>
  <w:endnote w:type="continuationSeparator" w:id="0">
    <w:p w14:paraId="3E5146FA" w14:textId="77777777" w:rsidR="00EA08A5" w:rsidRDefault="00EA08A5" w:rsidP="005B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24FC" w14:textId="77777777" w:rsidR="00EA08A5" w:rsidRDefault="00EA08A5" w:rsidP="005B7726">
      <w:pPr>
        <w:spacing w:after="0" w:line="240" w:lineRule="auto"/>
      </w:pPr>
      <w:r>
        <w:separator/>
      </w:r>
    </w:p>
  </w:footnote>
  <w:footnote w:type="continuationSeparator" w:id="0">
    <w:p w14:paraId="4D943C32" w14:textId="77777777" w:rsidR="00EA08A5" w:rsidRDefault="00EA08A5" w:rsidP="005B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7542" w14:textId="7A23804A" w:rsidR="00D177BF" w:rsidRPr="00D177BF" w:rsidRDefault="00D177BF" w:rsidP="00D177BF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bookmarkStart w:id="6" w:name="_Hlk117162352"/>
    <w:bookmarkStart w:id="7" w:name="_Hlk117162353"/>
    <w:bookmarkStart w:id="8" w:name="_Hlk117162355"/>
    <w:bookmarkStart w:id="9" w:name="_Hlk117162356"/>
    <w:bookmarkStart w:id="10" w:name="_Hlk117589541"/>
    <w:bookmarkStart w:id="11" w:name="_Hlk117589542"/>
    <w:bookmarkStart w:id="12" w:name="_Hlk117589581"/>
    <w:bookmarkStart w:id="13" w:name="_Hlk117589582"/>
    <w:r>
      <w:rPr>
        <w:rFonts w:ascii="Cambria" w:hAnsi="Cambria"/>
        <w:b/>
        <w:bCs/>
      </w:rPr>
      <w:t>COC_320</w:t>
    </w:r>
    <w:r w:rsidR="0070056C">
      <w:rPr>
        <w:rFonts w:ascii="Cambria" w:hAnsi="Cambria"/>
        <w:b/>
        <w:bCs/>
      </w:rPr>
      <w:t>_APP_1</w:t>
    </w:r>
    <w:r>
      <w:rPr>
        <w:rFonts w:ascii="Cambria" w:hAnsi="Cambria"/>
        <w:b/>
        <w:bCs/>
      </w:rPr>
      <w:t>/2025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B182855" w14:textId="212DE359" w:rsidR="00D177BF" w:rsidRPr="00E174F7" w:rsidRDefault="00763800" w:rsidP="00D177BF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eastAsia="Calibri" w:cs="Times New Roman"/>
        <w:b/>
        <w:bCs/>
        <w:sz w:val="16"/>
        <w:szCs w:val="16"/>
      </w:rPr>
    </w:pPr>
    <w:r w:rsidRPr="00E174F7">
      <w:rPr>
        <w:rFonts w:eastAsia="Calibri" w:cs="Times New Roman"/>
        <w:b/>
        <w:bCs/>
        <w:sz w:val="16"/>
        <w:szCs w:val="16"/>
      </w:rPr>
      <w:fldChar w:fldCharType="begin"/>
    </w:r>
    <w:r w:rsidRPr="00E174F7">
      <w:rPr>
        <w:rFonts w:eastAsia="Calibri" w:cs="Times New Roman"/>
        <w:b/>
        <w:bCs/>
        <w:sz w:val="16"/>
        <w:szCs w:val="16"/>
      </w:rPr>
      <w:instrText xml:space="preserve"> TIME  \@ "dd/MM/yyyy HH:mm" </w:instrText>
    </w:r>
    <w:r w:rsidRPr="00E174F7">
      <w:rPr>
        <w:rFonts w:eastAsia="Calibri" w:cs="Times New Roman"/>
        <w:b/>
        <w:bCs/>
        <w:sz w:val="16"/>
        <w:szCs w:val="16"/>
      </w:rPr>
      <w:fldChar w:fldCharType="separate"/>
    </w:r>
    <w:r w:rsidR="0070056C">
      <w:rPr>
        <w:rFonts w:eastAsia="Calibri" w:cs="Times New Roman"/>
        <w:b/>
        <w:bCs/>
        <w:noProof/>
        <w:sz w:val="16"/>
        <w:szCs w:val="16"/>
      </w:rPr>
      <w:t>23/10/2025 12:12</w:t>
    </w:r>
    <w:r w:rsidRPr="00E174F7">
      <w:rPr>
        <w:rFonts w:eastAsia="Calibri" w:cs="Times New Roman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806685">
    <w:abstractNumId w:val="8"/>
  </w:num>
  <w:num w:numId="2" w16cid:durableId="1416977463">
    <w:abstractNumId w:val="6"/>
  </w:num>
  <w:num w:numId="3" w16cid:durableId="509375661">
    <w:abstractNumId w:val="5"/>
  </w:num>
  <w:num w:numId="4" w16cid:durableId="1180656329">
    <w:abstractNumId w:val="4"/>
  </w:num>
  <w:num w:numId="5" w16cid:durableId="1292787870">
    <w:abstractNumId w:val="7"/>
  </w:num>
  <w:num w:numId="6" w16cid:durableId="725296125">
    <w:abstractNumId w:val="3"/>
  </w:num>
  <w:num w:numId="7" w16cid:durableId="1468278391">
    <w:abstractNumId w:val="2"/>
  </w:num>
  <w:num w:numId="8" w16cid:durableId="1027022090">
    <w:abstractNumId w:val="1"/>
  </w:num>
  <w:num w:numId="9" w16cid:durableId="12376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918"/>
    <w:rsid w:val="000B327E"/>
    <w:rsid w:val="000C3EED"/>
    <w:rsid w:val="0015074B"/>
    <w:rsid w:val="0029639D"/>
    <w:rsid w:val="00326F90"/>
    <w:rsid w:val="003E2DBF"/>
    <w:rsid w:val="00440C66"/>
    <w:rsid w:val="004C3E6F"/>
    <w:rsid w:val="00514BD1"/>
    <w:rsid w:val="00536717"/>
    <w:rsid w:val="005B7726"/>
    <w:rsid w:val="006A2D49"/>
    <w:rsid w:val="006A5D79"/>
    <w:rsid w:val="0070056C"/>
    <w:rsid w:val="00747C61"/>
    <w:rsid w:val="00763800"/>
    <w:rsid w:val="007B5439"/>
    <w:rsid w:val="00841827"/>
    <w:rsid w:val="008B4A1C"/>
    <w:rsid w:val="00901A5E"/>
    <w:rsid w:val="00982965"/>
    <w:rsid w:val="009C392C"/>
    <w:rsid w:val="009D1ACD"/>
    <w:rsid w:val="00AA1D8D"/>
    <w:rsid w:val="00AE72D4"/>
    <w:rsid w:val="00B47730"/>
    <w:rsid w:val="00B96ACD"/>
    <w:rsid w:val="00C058FB"/>
    <w:rsid w:val="00CB0664"/>
    <w:rsid w:val="00CD4597"/>
    <w:rsid w:val="00CE4645"/>
    <w:rsid w:val="00D177BF"/>
    <w:rsid w:val="00D67E1A"/>
    <w:rsid w:val="00D948A8"/>
    <w:rsid w:val="00DD4E89"/>
    <w:rsid w:val="00DF3CE5"/>
    <w:rsid w:val="00E1463B"/>
    <w:rsid w:val="00E174F7"/>
    <w:rsid w:val="00EA08A5"/>
    <w:rsid w:val="00F058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80759"/>
  <w14:defaultImageDpi w14:val="300"/>
  <w15:docId w15:val="{A1313DC5-E6AF-4D33-82F9-3F3F266E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47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Dorothee Pinet</cp:lastModifiedBy>
  <cp:revision>11</cp:revision>
  <dcterms:created xsi:type="dcterms:W3CDTF">2025-10-22T07:19:00Z</dcterms:created>
  <dcterms:modified xsi:type="dcterms:W3CDTF">2025-10-23T10:12:00Z</dcterms:modified>
  <cp:category/>
</cp:coreProperties>
</file>