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E53E" w14:textId="77777777" w:rsidR="009C392C" w:rsidRDefault="009C392C" w:rsidP="009C392C">
      <w:pPr>
        <w:spacing w:after="0" w:line="240" w:lineRule="auto"/>
        <w:jc w:val="right"/>
        <w:rPr>
          <w:rFonts w:ascii="Cambria" w:eastAsia="Times New Roman" w:hAnsi="Cambria" w:cs="Times New Roman"/>
          <w:b/>
          <w:bCs/>
          <w:sz w:val="20"/>
          <w:szCs w:val="20"/>
          <w:lang w:val="en-GB" w:eastAsia="es-ES"/>
        </w:rPr>
      </w:pPr>
      <w:r w:rsidRPr="009C392C">
        <w:rPr>
          <w:rFonts w:ascii="Cambria" w:eastAsia="Times New Roman" w:hAnsi="Cambria" w:cs="Times New Roman"/>
          <w:b/>
          <w:bCs/>
          <w:sz w:val="20"/>
          <w:szCs w:val="20"/>
          <w:lang w:val="en-GB" w:eastAsia="es-ES"/>
        </w:rPr>
        <w:t>Original: English</w:t>
      </w:r>
    </w:p>
    <w:p w14:paraId="7A067069" w14:textId="77777777" w:rsidR="00B41830" w:rsidRDefault="00B41830" w:rsidP="009C392C">
      <w:pPr>
        <w:spacing w:after="0" w:line="240" w:lineRule="auto"/>
        <w:jc w:val="right"/>
        <w:rPr>
          <w:rFonts w:ascii="Cambria" w:eastAsia="Times New Roman" w:hAnsi="Cambria" w:cs="Times New Roman"/>
          <w:b/>
          <w:bCs/>
          <w:sz w:val="20"/>
          <w:szCs w:val="20"/>
          <w:lang w:val="en-GB" w:eastAsia="es-ES"/>
        </w:rPr>
      </w:pPr>
    </w:p>
    <w:p w14:paraId="57336F75" w14:textId="0289993A" w:rsidR="00B41830" w:rsidRPr="009C392C" w:rsidRDefault="00B41830" w:rsidP="009C392C">
      <w:pPr>
        <w:spacing w:after="0" w:line="240" w:lineRule="auto"/>
        <w:jc w:val="right"/>
        <w:rPr>
          <w:rFonts w:ascii="Cambria" w:eastAsia="Times New Roman" w:hAnsi="Cambria" w:cs="Times New Roman"/>
          <w:b/>
          <w:bCs/>
          <w:sz w:val="20"/>
          <w:szCs w:val="20"/>
          <w:lang w:val="en-GB" w:eastAsia="es-ES"/>
        </w:rPr>
      </w:pPr>
      <w:r>
        <w:rPr>
          <w:rFonts w:ascii="Cambria" w:eastAsia="Times New Roman" w:hAnsi="Cambria" w:cs="Times New Roman"/>
          <w:b/>
          <w:bCs/>
          <w:sz w:val="20"/>
          <w:szCs w:val="20"/>
          <w:lang w:val="en-GB" w:eastAsia="es-ES"/>
        </w:rPr>
        <w:t>Appendix 1</w:t>
      </w:r>
    </w:p>
    <w:p w14:paraId="469DE948" w14:textId="6C23D119" w:rsidR="003E2DBF" w:rsidRPr="005B7726" w:rsidRDefault="00901A5E" w:rsidP="004C3E6F">
      <w:pPr>
        <w:jc w:val="center"/>
        <w:rPr>
          <w:b/>
          <w:bCs/>
          <w:sz w:val="20"/>
          <w:szCs w:val="20"/>
        </w:rPr>
      </w:pPr>
      <w:r w:rsidRPr="005B7726">
        <w:rPr>
          <w:b/>
          <w:bCs/>
          <w:sz w:val="20"/>
          <w:szCs w:val="20"/>
        </w:rPr>
        <w:t>Statistical data for nominal catches received from coastal non-CPCs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4988"/>
      </w:tblGrid>
      <w:tr w:rsidR="003E2DBF" w:rsidRPr="005B7726" w14:paraId="532A2F33" w14:textId="77777777" w:rsidTr="000C3EED">
        <w:tc>
          <w:tcPr>
            <w:tcW w:w="3652" w:type="dxa"/>
            <w:tcBorders>
              <w:bottom w:val="single" w:sz="4" w:space="0" w:color="auto"/>
            </w:tcBorders>
          </w:tcPr>
          <w:p w14:paraId="330B4DB8" w14:textId="77777777" w:rsidR="003E2DBF" w:rsidRPr="005B7726" w:rsidRDefault="00901A5E" w:rsidP="000C3EE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5B7726">
              <w:rPr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4988" w:type="dxa"/>
            <w:tcBorders>
              <w:bottom w:val="single" w:sz="4" w:space="0" w:color="auto"/>
            </w:tcBorders>
          </w:tcPr>
          <w:p w14:paraId="53B14829" w14:textId="77777777" w:rsidR="003E2DBF" w:rsidRPr="005B7726" w:rsidRDefault="00901A5E" w:rsidP="000C3EE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5B7726">
              <w:rPr>
                <w:b/>
                <w:bCs/>
                <w:sz w:val="20"/>
                <w:szCs w:val="20"/>
              </w:rPr>
              <w:t>Data in the Secretariat DB *</w:t>
            </w:r>
          </w:p>
        </w:tc>
      </w:tr>
      <w:tr w:rsidR="003E2DBF" w:rsidRPr="005B7726" w14:paraId="15E64430" w14:textId="77777777" w:rsidTr="000C3EED">
        <w:tc>
          <w:tcPr>
            <w:tcW w:w="3652" w:type="dxa"/>
            <w:tcBorders>
              <w:top w:val="single" w:sz="4" w:space="0" w:color="auto"/>
            </w:tcBorders>
          </w:tcPr>
          <w:p w14:paraId="14619D5C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Antigua and Barbuda</w:t>
            </w:r>
          </w:p>
        </w:tc>
        <w:tc>
          <w:tcPr>
            <w:tcW w:w="4988" w:type="dxa"/>
            <w:tcBorders>
              <w:top w:val="single" w:sz="4" w:space="0" w:color="auto"/>
            </w:tcBorders>
          </w:tcPr>
          <w:p w14:paraId="7FDE8020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Nominal catches 1993 (Rep &amp; Est)</w:t>
            </w:r>
          </w:p>
        </w:tc>
      </w:tr>
      <w:tr w:rsidR="003E2DBF" w:rsidRPr="005B7726" w14:paraId="3C84CBF3" w14:textId="77777777" w:rsidTr="00E1463B">
        <w:tc>
          <w:tcPr>
            <w:tcW w:w="3652" w:type="dxa"/>
          </w:tcPr>
          <w:p w14:paraId="3DD2A2F4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Argentina</w:t>
            </w:r>
          </w:p>
        </w:tc>
        <w:tc>
          <w:tcPr>
            <w:tcW w:w="4988" w:type="dxa"/>
          </w:tcPr>
          <w:p w14:paraId="54C24959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Nominal catches from 1950 to 2012 (Rep &amp; Est)</w:t>
            </w:r>
          </w:p>
        </w:tc>
      </w:tr>
      <w:tr w:rsidR="003E2DBF" w:rsidRPr="005B7726" w14:paraId="0032631B" w14:textId="77777777" w:rsidTr="00E1463B">
        <w:tc>
          <w:tcPr>
            <w:tcW w:w="3652" w:type="dxa"/>
          </w:tcPr>
          <w:p w14:paraId="4D910357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Aruba</w:t>
            </w:r>
          </w:p>
        </w:tc>
        <w:tc>
          <w:tcPr>
            <w:tcW w:w="4988" w:type="dxa"/>
          </w:tcPr>
          <w:p w14:paraId="4F3A072F" w14:textId="7284D2BD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Nominal catches from 1970 to 2002 (</w:t>
            </w:r>
            <w:r w:rsidR="00CD4597" w:rsidRPr="005B7726">
              <w:rPr>
                <w:sz w:val="20"/>
                <w:szCs w:val="20"/>
              </w:rPr>
              <w:t>Rep &amp; Est</w:t>
            </w:r>
            <w:r w:rsidRPr="005B7726">
              <w:rPr>
                <w:sz w:val="20"/>
                <w:szCs w:val="20"/>
              </w:rPr>
              <w:t>)</w:t>
            </w:r>
          </w:p>
        </w:tc>
      </w:tr>
      <w:tr w:rsidR="003E2DBF" w:rsidRPr="005B7726" w14:paraId="407CB6E2" w14:textId="77777777" w:rsidTr="00E1463B">
        <w:tc>
          <w:tcPr>
            <w:tcW w:w="3652" w:type="dxa"/>
          </w:tcPr>
          <w:p w14:paraId="2810ABCC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Bahamas</w:t>
            </w:r>
          </w:p>
        </w:tc>
        <w:tc>
          <w:tcPr>
            <w:tcW w:w="4988" w:type="dxa"/>
          </w:tcPr>
          <w:p w14:paraId="229B724D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No data</w:t>
            </w:r>
          </w:p>
        </w:tc>
      </w:tr>
      <w:tr w:rsidR="003E2DBF" w:rsidRPr="005B7726" w14:paraId="0A9FE29F" w14:textId="77777777" w:rsidTr="00E1463B">
        <w:tc>
          <w:tcPr>
            <w:tcW w:w="3652" w:type="dxa"/>
          </w:tcPr>
          <w:p w14:paraId="0B80DDD0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Benin</w:t>
            </w:r>
          </w:p>
        </w:tc>
        <w:tc>
          <w:tcPr>
            <w:tcW w:w="4988" w:type="dxa"/>
          </w:tcPr>
          <w:p w14:paraId="69CA22A4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Nominal catches from 1979 to 2007 (Rep &amp; Est)</w:t>
            </w:r>
          </w:p>
        </w:tc>
      </w:tr>
      <w:tr w:rsidR="003E2DBF" w:rsidRPr="005B7726" w14:paraId="6D7E724B" w14:textId="77777777" w:rsidTr="00E1463B">
        <w:tc>
          <w:tcPr>
            <w:tcW w:w="3652" w:type="dxa"/>
          </w:tcPr>
          <w:p w14:paraId="32C59699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Bosnia y Herzegovina</w:t>
            </w:r>
          </w:p>
        </w:tc>
        <w:tc>
          <w:tcPr>
            <w:tcW w:w="4988" w:type="dxa"/>
          </w:tcPr>
          <w:p w14:paraId="612F4532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No data</w:t>
            </w:r>
          </w:p>
        </w:tc>
      </w:tr>
      <w:tr w:rsidR="003E2DBF" w:rsidRPr="005B7726" w14:paraId="6C7DA980" w14:textId="77777777" w:rsidTr="00E1463B">
        <w:tc>
          <w:tcPr>
            <w:tcW w:w="3652" w:type="dxa"/>
          </w:tcPr>
          <w:p w14:paraId="26F38D00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Cameroon</w:t>
            </w:r>
          </w:p>
        </w:tc>
        <w:tc>
          <w:tcPr>
            <w:tcW w:w="4988" w:type="dxa"/>
          </w:tcPr>
          <w:p w14:paraId="68750640" w14:textId="7483CED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Nominal catches from 1982 to 1993 (</w:t>
            </w:r>
            <w:r w:rsidR="00C058FB" w:rsidRPr="005B7726">
              <w:rPr>
                <w:sz w:val="20"/>
                <w:szCs w:val="20"/>
              </w:rPr>
              <w:t>Rep</w:t>
            </w:r>
            <w:r w:rsidRPr="005B7726">
              <w:rPr>
                <w:sz w:val="20"/>
                <w:szCs w:val="20"/>
              </w:rPr>
              <w:t>)</w:t>
            </w:r>
          </w:p>
        </w:tc>
      </w:tr>
      <w:tr w:rsidR="003E2DBF" w:rsidRPr="005B7726" w14:paraId="1752BB1B" w14:textId="77777777" w:rsidTr="00E1463B">
        <w:tc>
          <w:tcPr>
            <w:tcW w:w="3652" w:type="dxa"/>
          </w:tcPr>
          <w:p w14:paraId="2BDC950D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Colombia</w:t>
            </w:r>
          </w:p>
        </w:tc>
        <w:tc>
          <w:tcPr>
            <w:tcW w:w="4988" w:type="dxa"/>
          </w:tcPr>
          <w:p w14:paraId="484EEFCF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Nominal catches from 1970 to 2006 (Rep &amp; Est)</w:t>
            </w:r>
          </w:p>
        </w:tc>
      </w:tr>
      <w:tr w:rsidR="003E2DBF" w:rsidRPr="005B7726" w14:paraId="2B326E55" w14:textId="77777777" w:rsidTr="00E1463B">
        <w:tc>
          <w:tcPr>
            <w:tcW w:w="3652" w:type="dxa"/>
          </w:tcPr>
          <w:p w14:paraId="5BE0CBA8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Democratic Republic of the Congo</w:t>
            </w:r>
          </w:p>
        </w:tc>
        <w:tc>
          <w:tcPr>
            <w:tcW w:w="4988" w:type="dxa"/>
          </w:tcPr>
          <w:p w14:paraId="59F1C57F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No data</w:t>
            </w:r>
          </w:p>
        </w:tc>
      </w:tr>
      <w:tr w:rsidR="003E2DBF" w:rsidRPr="005B7726" w14:paraId="478F5DE9" w14:textId="77777777" w:rsidTr="00E1463B">
        <w:tc>
          <w:tcPr>
            <w:tcW w:w="3652" w:type="dxa"/>
          </w:tcPr>
          <w:p w14:paraId="48BF7A83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Dominica</w:t>
            </w:r>
          </w:p>
        </w:tc>
        <w:tc>
          <w:tcPr>
            <w:tcW w:w="4988" w:type="dxa"/>
          </w:tcPr>
          <w:p w14:paraId="74CBBFF0" w14:textId="753F35EA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Nominal catches from 1988 to 202</w:t>
            </w:r>
            <w:r w:rsidR="00747C61" w:rsidRPr="005B7726">
              <w:rPr>
                <w:sz w:val="20"/>
                <w:szCs w:val="20"/>
              </w:rPr>
              <w:t>4</w:t>
            </w:r>
            <w:r w:rsidRPr="005B7726">
              <w:rPr>
                <w:sz w:val="20"/>
                <w:szCs w:val="20"/>
              </w:rPr>
              <w:t xml:space="preserve"> (</w:t>
            </w:r>
            <w:r w:rsidR="00F05887" w:rsidRPr="005B7726">
              <w:rPr>
                <w:sz w:val="20"/>
                <w:szCs w:val="20"/>
              </w:rPr>
              <w:t>Rep &amp; Est</w:t>
            </w:r>
            <w:r w:rsidRPr="005B7726">
              <w:rPr>
                <w:sz w:val="20"/>
                <w:szCs w:val="20"/>
              </w:rPr>
              <w:t>)</w:t>
            </w:r>
          </w:p>
        </w:tc>
      </w:tr>
      <w:tr w:rsidR="003E2DBF" w:rsidRPr="005B7726" w14:paraId="6293ACDD" w14:textId="77777777" w:rsidTr="00E1463B">
        <w:tc>
          <w:tcPr>
            <w:tcW w:w="3652" w:type="dxa"/>
          </w:tcPr>
          <w:p w14:paraId="62129A12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Dominican Republic</w:t>
            </w:r>
          </w:p>
        </w:tc>
        <w:tc>
          <w:tcPr>
            <w:tcW w:w="4988" w:type="dxa"/>
          </w:tcPr>
          <w:p w14:paraId="7EAD89FD" w14:textId="15044819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Nominal catches from 1965 to 202</w:t>
            </w:r>
            <w:r w:rsidR="00747C61" w:rsidRPr="005B7726">
              <w:rPr>
                <w:sz w:val="20"/>
                <w:szCs w:val="20"/>
              </w:rPr>
              <w:t>4</w:t>
            </w:r>
            <w:r w:rsidRPr="005B7726">
              <w:rPr>
                <w:sz w:val="20"/>
                <w:szCs w:val="20"/>
              </w:rPr>
              <w:t xml:space="preserve"> (Rep &amp; Est)</w:t>
            </w:r>
          </w:p>
        </w:tc>
      </w:tr>
      <w:tr w:rsidR="003E2DBF" w:rsidRPr="005B7726" w14:paraId="601A52F9" w14:textId="77777777" w:rsidTr="00E1463B">
        <w:tc>
          <w:tcPr>
            <w:tcW w:w="3652" w:type="dxa"/>
          </w:tcPr>
          <w:p w14:paraId="565B8129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Gibraltar</w:t>
            </w:r>
          </w:p>
        </w:tc>
        <w:tc>
          <w:tcPr>
            <w:tcW w:w="4988" w:type="dxa"/>
          </w:tcPr>
          <w:p w14:paraId="0F76EACC" w14:textId="6FA18E7E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Nominal catches from 2015 to 202</w:t>
            </w:r>
            <w:r w:rsidR="00CE4645" w:rsidRPr="005B7726">
              <w:rPr>
                <w:sz w:val="20"/>
                <w:szCs w:val="20"/>
              </w:rPr>
              <w:t>4</w:t>
            </w:r>
            <w:r w:rsidRPr="005B7726">
              <w:rPr>
                <w:sz w:val="20"/>
                <w:szCs w:val="20"/>
              </w:rPr>
              <w:t xml:space="preserve"> (Rep)</w:t>
            </w:r>
          </w:p>
        </w:tc>
      </w:tr>
      <w:tr w:rsidR="003E2DBF" w:rsidRPr="005B7726" w14:paraId="3C8F706D" w14:textId="77777777" w:rsidTr="00E1463B">
        <w:tc>
          <w:tcPr>
            <w:tcW w:w="3652" w:type="dxa"/>
          </w:tcPr>
          <w:p w14:paraId="6CEE0381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Haiti</w:t>
            </w:r>
          </w:p>
        </w:tc>
        <w:tc>
          <w:tcPr>
            <w:tcW w:w="4988" w:type="dxa"/>
          </w:tcPr>
          <w:p w14:paraId="02095F08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No data</w:t>
            </w:r>
          </w:p>
        </w:tc>
      </w:tr>
      <w:tr w:rsidR="003E2DBF" w:rsidRPr="005B7726" w14:paraId="3C8CC5DF" w14:textId="77777777" w:rsidTr="00E1463B">
        <w:tc>
          <w:tcPr>
            <w:tcW w:w="3652" w:type="dxa"/>
          </w:tcPr>
          <w:p w14:paraId="65D8DA1E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Israel</w:t>
            </w:r>
          </w:p>
        </w:tc>
        <w:tc>
          <w:tcPr>
            <w:tcW w:w="4988" w:type="dxa"/>
          </w:tcPr>
          <w:p w14:paraId="4B349D8B" w14:textId="23E62D74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Nominal catches from 1950 to 2019 (</w:t>
            </w:r>
            <w:r w:rsidR="00CE4645" w:rsidRPr="005B7726">
              <w:rPr>
                <w:sz w:val="20"/>
                <w:szCs w:val="20"/>
              </w:rPr>
              <w:t>Rep &amp; Est</w:t>
            </w:r>
            <w:r w:rsidRPr="005B7726">
              <w:rPr>
                <w:sz w:val="20"/>
                <w:szCs w:val="20"/>
              </w:rPr>
              <w:t>)</w:t>
            </w:r>
          </w:p>
        </w:tc>
      </w:tr>
      <w:tr w:rsidR="003E2DBF" w:rsidRPr="005B7726" w14:paraId="17DEC7B2" w14:textId="77777777" w:rsidTr="00E1463B">
        <w:tc>
          <w:tcPr>
            <w:tcW w:w="3652" w:type="dxa"/>
          </w:tcPr>
          <w:p w14:paraId="7F8FD6D2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Jamaica</w:t>
            </w:r>
          </w:p>
        </w:tc>
        <w:tc>
          <w:tcPr>
            <w:tcW w:w="4988" w:type="dxa"/>
          </w:tcPr>
          <w:p w14:paraId="4C313C2F" w14:textId="604EA4BF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Nominal catches from 1996 to 20</w:t>
            </w:r>
            <w:r w:rsidR="00747C61" w:rsidRPr="005B7726">
              <w:rPr>
                <w:sz w:val="20"/>
                <w:szCs w:val="20"/>
              </w:rPr>
              <w:t>24</w:t>
            </w:r>
            <w:r w:rsidRPr="005B7726">
              <w:rPr>
                <w:sz w:val="20"/>
                <w:szCs w:val="20"/>
              </w:rPr>
              <w:t xml:space="preserve"> (</w:t>
            </w:r>
            <w:r w:rsidR="00CE4645" w:rsidRPr="005B7726">
              <w:rPr>
                <w:sz w:val="20"/>
                <w:szCs w:val="20"/>
              </w:rPr>
              <w:t>Rep &amp; Est</w:t>
            </w:r>
            <w:r w:rsidRPr="005B7726">
              <w:rPr>
                <w:sz w:val="20"/>
                <w:szCs w:val="20"/>
              </w:rPr>
              <w:t>)</w:t>
            </w:r>
          </w:p>
        </w:tc>
      </w:tr>
      <w:tr w:rsidR="003E2DBF" w:rsidRPr="005B7726" w14:paraId="7B3ABDCF" w14:textId="77777777" w:rsidTr="00E1463B">
        <w:tc>
          <w:tcPr>
            <w:tcW w:w="3652" w:type="dxa"/>
          </w:tcPr>
          <w:p w14:paraId="589FAB5D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Lebanon</w:t>
            </w:r>
          </w:p>
        </w:tc>
        <w:tc>
          <w:tcPr>
            <w:tcW w:w="4988" w:type="dxa"/>
          </w:tcPr>
          <w:p w14:paraId="007DF55E" w14:textId="393FE404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Nominal catches from 1960 to 2019 (</w:t>
            </w:r>
            <w:r w:rsidR="00CE4645" w:rsidRPr="005B7726">
              <w:rPr>
                <w:sz w:val="20"/>
                <w:szCs w:val="20"/>
              </w:rPr>
              <w:t>Rep &amp; Est</w:t>
            </w:r>
            <w:r w:rsidRPr="005B7726">
              <w:rPr>
                <w:sz w:val="20"/>
                <w:szCs w:val="20"/>
              </w:rPr>
              <w:t>)</w:t>
            </w:r>
          </w:p>
        </w:tc>
      </w:tr>
      <w:tr w:rsidR="003E2DBF" w:rsidRPr="005B7726" w14:paraId="7C442A01" w14:textId="77777777" w:rsidTr="00E1463B">
        <w:tc>
          <w:tcPr>
            <w:tcW w:w="3652" w:type="dxa"/>
          </w:tcPr>
          <w:p w14:paraId="1790A3EA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Monaco</w:t>
            </w:r>
          </w:p>
        </w:tc>
        <w:tc>
          <w:tcPr>
            <w:tcW w:w="4988" w:type="dxa"/>
          </w:tcPr>
          <w:p w14:paraId="22ED14D0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No data</w:t>
            </w:r>
          </w:p>
        </w:tc>
      </w:tr>
      <w:tr w:rsidR="003E2DBF" w:rsidRPr="005B7726" w14:paraId="0ADBBD87" w14:textId="77777777" w:rsidTr="00E1463B">
        <w:tc>
          <w:tcPr>
            <w:tcW w:w="3652" w:type="dxa"/>
          </w:tcPr>
          <w:p w14:paraId="5E0C5C47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Montenegro</w:t>
            </w:r>
          </w:p>
        </w:tc>
        <w:tc>
          <w:tcPr>
            <w:tcW w:w="4988" w:type="dxa"/>
          </w:tcPr>
          <w:p w14:paraId="1B3CE9A2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No data</w:t>
            </w:r>
          </w:p>
        </w:tc>
      </w:tr>
      <w:tr w:rsidR="003E2DBF" w:rsidRPr="005B7726" w14:paraId="144F39F5" w14:textId="77777777" w:rsidTr="00E1463B">
        <w:tc>
          <w:tcPr>
            <w:tcW w:w="3652" w:type="dxa"/>
          </w:tcPr>
          <w:p w14:paraId="2B029712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Republic of the Congo</w:t>
            </w:r>
          </w:p>
        </w:tc>
        <w:tc>
          <w:tcPr>
            <w:tcW w:w="4988" w:type="dxa"/>
          </w:tcPr>
          <w:p w14:paraId="1D6A5BC4" w14:textId="6ADF89F4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Nominal catches from 1980 to 1996 (</w:t>
            </w:r>
            <w:r w:rsidR="000B327E" w:rsidRPr="005B7726">
              <w:rPr>
                <w:sz w:val="20"/>
                <w:szCs w:val="20"/>
              </w:rPr>
              <w:t>Rep</w:t>
            </w:r>
            <w:r w:rsidRPr="005B7726">
              <w:rPr>
                <w:sz w:val="20"/>
                <w:szCs w:val="20"/>
              </w:rPr>
              <w:t>)</w:t>
            </w:r>
          </w:p>
        </w:tc>
      </w:tr>
      <w:tr w:rsidR="003E2DBF" w:rsidRPr="005B7726" w14:paraId="250855B2" w14:textId="77777777" w:rsidTr="00E1463B">
        <w:tc>
          <w:tcPr>
            <w:tcW w:w="3652" w:type="dxa"/>
          </w:tcPr>
          <w:p w14:paraId="3E6F37FB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San Martin</w:t>
            </w:r>
          </w:p>
        </w:tc>
        <w:tc>
          <w:tcPr>
            <w:tcW w:w="4988" w:type="dxa"/>
          </w:tcPr>
          <w:p w14:paraId="4BC37911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No data</w:t>
            </w:r>
          </w:p>
        </w:tc>
      </w:tr>
      <w:tr w:rsidR="003E2DBF" w:rsidRPr="005B7726" w14:paraId="6093E448" w14:textId="77777777" w:rsidTr="00E1463B">
        <w:tc>
          <w:tcPr>
            <w:tcW w:w="3652" w:type="dxa"/>
          </w:tcPr>
          <w:p w14:paraId="4BCC634F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Serbia &amp; Montenegro</w:t>
            </w:r>
          </w:p>
        </w:tc>
        <w:tc>
          <w:tcPr>
            <w:tcW w:w="4988" w:type="dxa"/>
          </w:tcPr>
          <w:p w14:paraId="7B0A98C6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Nominal catches from 1991 to 2002 (Rep &amp; Est)</w:t>
            </w:r>
          </w:p>
        </w:tc>
      </w:tr>
      <w:tr w:rsidR="003E2DBF" w:rsidRPr="005B7726" w14:paraId="58304A8F" w14:textId="77777777" w:rsidTr="00E1463B">
        <w:tc>
          <w:tcPr>
            <w:tcW w:w="3652" w:type="dxa"/>
          </w:tcPr>
          <w:p w14:paraId="24A97DD7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St. Kitts and Nevis</w:t>
            </w:r>
          </w:p>
        </w:tc>
        <w:tc>
          <w:tcPr>
            <w:tcW w:w="4988" w:type="dxa"/>
          </w:tcPr>
          <w:p w14:paraId="154D7939" w14:textId="44132008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Nominal catches from 1997 to 202</w:t>
            </w:r>
            <w:r w:rsidR="00747C61" w:rsidRPr="005B7726">
              <w:rPr>
                <w:sz w:val="20"/>
                <w:szCs w:val="20"/>
              </w:rPr>
              <w:t>4</w:t>
            </w:r>
            <w:r w:rsidRPr="005B7726">
              <w:rPr>
                <w:sz w:val="20"/>
                <w:szCs w:val="20"/>
              </w:rPr>
              <w:t xml:space="preserve"> (</w:t>
            </w:r>
            <w:r w:rsidR="000B327E" w:rsidRPr="005B7726">
              <w:rPr>
                <w:sz w:val="20"/>
                <w:szCs w:val="20"/>
              </w:rPr>
              <w:t>Rep &amp; Est</w:t>
            </w:r>
            <w:r w:rsidRPr="005B7726">
              <w:rPr>
                <w:sz w:val="20"/>
                <w:szCs w:val="20"/>
              </w:rPr>
              <w:t>)</w:t>
            </w:r>
          </w:p>
        </w:tc>
      </w:tr>
      <w:tr w:rsidR="003E2DBF" w:rsidRPr="005B7726" w14:paraId="1FD9B2C9" w14:textId="77777777" w:rsidTr="00E1463B">
        <w:tc>
          <w:tcPr>
            <w:tcW w:w="3652" w:type="dxa"/>
          </w:tcPr>
          <w:p w14:paraId="4FA93B65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Sta Lucia</w:t>
            </w:r>
          </w:p>
        </w:tc>
        <w:tc>
          <w:tcPr>
            <w:tcW w:w="4988" w:type="dxa"/>
          </w:tcPr>
          <w:p w14:paraId="2A587DAA" w14:textId="2CC0BB48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Nominal catches from 1970 to 202</w:t>
            </w:r>
            <w:r w:rsidR="00747C61" w:rsidRPr="005B7726">
              <w:rPr>
                <w:sz w:val="20"/>
                <w:szCs w:val="20"/>
              </w:rPr>
              <w:t>4</w:t>
            </w:r>
            <w:r w:rsidRPr="005B7726">
              <w:rPr>
                <w:sz w:val="20"/>
                <w:szCs w:val="20"/>
              </w:rPr>
              <w:t xml:space="preserve"> (</w:t>
            </w:r>
            <w:r w:rsidR="000B327E" w:rsidRPr="005B7726">
              <w:rPr>
                <w:sz w:val="20"/>
                <w:szCs w:val="20"/>
              </w:rPr>
              <w:t>Rep &amp; Est</w:t>
            </w:r>
            <w:r w:rsidRPr="005B7726">
              <w:rPr>
                <w:sz w:val="20"/>
                <w:szCs w:val="20"/>
              </w:rPr>
              <w:t>)</w:t>
            </w:r>
          </w:p>
        </w:tc>
      </w:tr>
      <w:tr w:rsidR="003E2DBF" w:rsidRPr="005B7726" w14:paraId="7ED3682C" w14:textId="77777777" w:rsidTr="00E1463B">
        <w:tc>
          <w:tcPr>
            <w:tcW w:w="3652" w:type="dxa"/>
          </w:tcPr>
          <w:p w14:paraId="7DAC7C31" w14:textId="77777777" w:rsidR="003E2DBF" w:rsidRPr="005B7726" w:rsidRDefault="00901A5E">
            <w:pPr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Togo</w:t>
            </w:r>
          </w:p>
        </w:tc>
        <w:tc>
          <w:tcPr>
            <w:tcW w:w="4988" w:type="dxa"/>
          </w:tcPr>
          <w:p w14:paraId="5D256653" w14:textId="34432604" w:rsidR="003E2DBF" w:rsidRPr="005B7726" w:rsidRDefault="00901A5E">
            <w:pPr>
              <w:rPr>
                <w:sz w:val="20"/>
                <w:szCs w:val="20"/>
              </w:rPr>
            </w:pPr>
            <w:r w:rsidRPr="005B7726">
              <w:rPr>
                <w:sz w:val="20"/>
                <w:szCs w:val="20"/>
              </w:rPr>
              <w:t>Nominal catches from 1970 to 2007 (</w:t>
            </w:r>
            <w:r w:rsidR="000B327E" w:rsidRPr="005B7726">
              <w:rPr>
                <w:sz w:val="20"/>
                <w:szCs w:val="20"/>
              </w:rPr>
              <w:t>Rep &amp; Est</w:t>
            </w:r>
            <w:r w:rsidRPr="005B7726">
              <w:rPr>
                <w:sz w:val="20"/>
                <w:szCs w:val="20"/>
              </w:rPr>
              <w:t>)</w:t>
            </w:r>
          </w:p>
        </w:tc>
      </w:tr>
    </w:tbl>
    <w:p w14:paraId="0F506104" w14:textId="77777777" w:rsidR="003E2DBF" w:rsidRPr="009C392C" w:rsidRDefault="00901A5E">
      <w:pPr>
        <w:rPr>
          <w:sz w:val="16"/>
          <w:szCs w:val="16"/>
        </w:rPr>
      </w:pPr>
      <w:r w:rsidRPr="005B7726">
        <w:rPr>
          <w:sz w:val="20"/>
          <w:szCs w:val="20"/>
        </w:rPr>
        <w:br/>
      </w:r>
      <w:r w:rsidRPr="009C392C">
        <w:rPr>
          <w:sz w:val="16"/>
          <w:szCs w:val="16"/>
        </w:rPr>
        <w:t>Rep: Reported or mainly reported.</w:t>
      </w:r>
      <w:r w:rsidRPr="009C392C">
        <w:rPr>
          <w:sz w:val="16"/>
          <w:szCs w:val="16"/>
        </w:rPr>
        <w:br/>
        <w:t>Est: Estimated or mainly estimated.</w:t>
      </w:r>
      <w:r w:rsidRPr="009C392C">
        <w:rPr>
          <w:sz w:val="16"/>
          <w:szCs w:val="16"/>
        </w:rPr>
        <w:br/>
        <w:t>Rep &amp; Est: Reported and estimated.</w:t>
      </w:r>
      <w:r w:rsidRPr="009C392C">
        <w:rPr>
          <w:sz w:val="16"/>
          <w:szCs w:val="16"/>
        </w:rPr>
        <w:br/>
        <w:t>* There may be gaps in the data interval.</w:t>
      </w:r>
    </w:p>
    <w:sectPr w:rsidR="003E2DBF" w:rsidRPr="009C392C" w:rsidSect="005B77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851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443D6" w14:textId="77777777" w:rsidR="00841827" w:rsidRDefault="00841827" w:rsidP="005B7726">
      <w:pPr>
        <w:spacing w:after="0" w:line="240" w:lineRule="auto"/>
      </w:pPr>
      <w:r>
        <w:separator/>
      </w:r>
    </w:p>
  </w:endnote>
  <w:endnote w:type="continuationSeparator" w:id="0">
    <w:p w14:paraId="6DF8E90A" w14:textId="77777777" w:rsidR="00841827" w:rsidRDefault="00841827" w:rsidP="005B7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63D70" w14:textId="77777777" w:rsidR="00102FC5" w:rsidRDefault="00102F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1722" w14:textId="77777777" w:rsidR="0088579C" w:rsidRPr="0088579C" w:rsidRDefault="00B41830" w:rsidP="0088579C">
    <w:pPr>
      <w:tabs>
        <w:tab w:val="center" w:pos="4535"/>
        <w:tab w:val="center" w:pos="4680"/>
        <w:tab w:val="left" w:pos="6150"/>
        <w:tab w:val="right" w:pos="9360"/>
      </w:tabs>
      <w:spacing w:after="0" w:line="240" w:lineRule="auto"/>
      <w:jc w:val="center"/>
      <w:rPr>
        <w:rFonts w:ascii="Cambria" w:eastAsia="Calibri" w:hAnsi="Cambria" w:cs="Calibri"/>
        <w:sz w:val="20"/>
      </w:rPr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88579C" w:rsidRPr="0088579C">
          <w:rPr>
            <w:rFonts w:ascii="Cambria" w:eastAsia="Calibri" w:hAnsi="Cambria" w:cs="Calibri"/>
            <w:sz w:val="20"/>
            <w:szCs w:val="20"/>
          </w:rPr>
          <w:fldChar w:fldCharType="begin"/>
        </w:r>
        <w:r w:rsidR="0088579C" w:rsidRPr="0088579C">
          <w:rPr>
            <w:rFonts w:ascii="Cambria" w:eastAsia="Calibri" w:hAnsi="Cambria" w:cs="Calibri"/>
            <w:sz w:val="20"/>
            <w:szCs w:val="20"/>
          </w:rPr>
          <w:instrText xml:space="preserve"> PAGE </w:instrText>
        </w:r>
        <w:r w:rsidR="0088579C" w:rsidRPr="0088579C">
          <w:rPr>
            <w:rFonts w:ascii="Cambria" w:eastAsia="Calibri" w:hAnsi="Cambria" w:cs="Calibri"/>
            <w:sz w:val="20"/>
            <w:szCs w:val="20"/>
          </w:rPr>
          <w:fldChar w:fldCharType="separate"/>
        </w:r>
        <w:r w:rsidR="0088579C" w:rsidRPr="0088579C">
          <w:rPr>
            <w:rFonts w:ascii="Cambria" w:eastAsia="Calibri" w:hAnsi="Cambria" w:cs="Calibri"/>
            <w:sz w:val="20"/>
            <w:szCs w:val="20"/>
          </w:rPr>
          <w:t>1</w:t>
        </w:r>
        <w:r w:rsidR="0088579C" w:rsidRPr="0088579C">
          <w:rPr>
            <w:rFonts w:ascii="Cambria" w:eastAsia="Calibri" w:hAnsi="Cambria" w:cs="Calibri"/>
            <w:sz w:val="20"/>
            <w:szCs w:val="20"/>
          </w:rPr>
          <w:fldChar w:fldCharType="end"/>
        </w:r>
        <w:r w:rsidR="0088579C" w:rsidRPr="0088579C">
          <w:rPr>
            <w:rFonts w:ascii="Cambria" w:eastAsia="Calibri" w:hAnsi="Cambria" w:cs="Calibri"/>
            <w:sz w:val="20"/>
            <w:szCs w:val="20"/>
          </w:rPr>
          <w:t xml:space="preserve"> / </w:t>
        </w:r>
        <w:r w:rsidR="0088579C" w:rsidRPr="0088579C">
          <w:rPr>
            <w:rFonts w:ascii="Cambria" w:eastAsia="Calibri" w:hAnsi="Cambria" w:cs="Calibri"/>
            <w:sz w:val="20"/>
            <w:szCs w:val="20"/>
          </w:rPr>
          <w:fldChar w:fldCharType="begin"/>
        </w:r>
        <w:r w:rsidR="0088579C" w:rsidRPr="0088579C">
          <w:rPr>
            <w:rFonts w:ascii="Cambria" w:eastAsia="Calibri" w:hAnsi="Cambria" w:cs="Calibri"/>
            <w:sz w:val="20"/>
            <w:szCs w:val="20"/>
          </w:rPr>
          <w:instrText xml:space="preserve"> NUMPAGES  </w:instrText>
        </w:r>
        <w:r w:rsidR="0088579C" w:rsidRPr="0088579C">
          <w:rPr>
            <w:rFonts w:ascii="Cambria" w:eastAsia="Calibri" w:hAnsi="Cambria" w:cs="Calibri"/>
            <w:sz w:val="20"/>
            <w:szCs w:val="20"/>
          </w:rPr>
          <w:fldChar w:fldCharType="separate"/>
        </w:r>
        <w:r w:rsidR="0088579C" w:rsidRPr="0088579C">
          <w:rPr>
            <w:rFonts w:ascii="Cambria" w:eastAsia="Calibri" w:hAnsi="Cambria" w:cs="Calibri"/>
            <w:sz w:val="20"/>
            <w:szCs w:val="20"/>
          </w:rPr>
          <w:t>2</w:t>
        </w:r>
        <w:r w:rsidR="0088579C" w:rsidRPr="0088579C">
          <w:rPr>
            <w:rFonts w:ascii="Cambria" w:eastAsia="Calibri" w:hAnsi="Cambria" w:cs="Calibri"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A94D" w14:textId="77777777" w:rsidR="00102FC5" w:rsidRDefault="00102F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CCE3B" w14:textId="77777777" w:rsidR="00841827" w:rsidRDefault="00841827" w:rsidP="005B7726">
      <w:pPr>
        <w:spacing w:after="0" w:line="240" w:lineRule="auto"/>
      </w:pPr>
      <w:r>
        <w:separator/>
      </w:r>
    </w:p>
  </w:footnote>
  <w:footnote w:type="continuationSeparator" w:id="0">
    <w:p w14:paraId="7ADFB64B" w14:textId="77777777" w:rsidR="00841827" w:rsidRDefault="00841827" w:rsidP="005B7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F6897" w14:textId="77777777" w:rsidR="00102FC5" w:rsidRDefault="00102F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7542" w14:textId="35BBF3A2" w:rsidR="00D177BF" w:rsidRPr="00D177BF" w:rsidRDefault="00D177BF" w:rsidP="00D177BF">
    <w:pPr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mbria" w:eastAsia="Calibri" w:hAnsi="Cambria" w:cs="Times New Roman"/>
        <w:b/>
        <w:bCs/>
        <w:lang w:val="es-ES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bookmarkStart w:id="6" w:name="_Hlk117162352"/>
    <w:bookmarkStart w:id="7" w:name="_Hlk117162353"/>
    <w:bookmarkStart w:id="8" w:name="_Hlk117162355"/>
    <w:bookmarkStart w:id="9" w:name="_Hlk117162356"/>
    <w:bookmarkStart w:id="10" w:name="_Hlk117589541"/>
    <w:bookmarkStart w:id="11" w:name="_Hlk117589542"/>
    <w:bookmarkStart w:id="12" w:name="_Hlk117589581"/>
    <w:bookmarkStart w:id="13" w:name="_Hlk117589582"/>
    <w:r w:rsidRPr="00D177BF">
      <w:rPr>
        <w:rFonts w:ascii="Cambria" w:eastAsia="Calibri" w:hAnsi="Cambria" w:cs="Times New Roman"/>
        <w:b/>
        <w:bCs/>
        <w:lang w:val="es-ES"/>
      </w:rPr>
      <w:t>COC_320</w:t>
    </w:r>
    <w:r w:rsidR="00102FC5">
      <w:rPr>
        <w:rFonts w:ascii="Cambria" w:eastAsia="Calibri" w:hAnsi="Cambria" w:cs="Times New Roman"/>
        <w:b/>
        <w:bCs/>
        <w:lang w:val="es-ES"/>
      </w:rPr>
      <w:t>_APP_1</w:t>
    </w:r>
    <w:r w:rsidRPr="00D177BF">
      <w:rPr>
        <w:rFonts w:ascii="Cambria" w:eastAsia="Calibri" w:hAnsi="Cambria" w:cs="Times New Roman"/>
        <w:b/>
        <w:bCs/>
        <w:lang w:val="es-ES"/>
      </w:rPr>
      <w:t>/2025</w:t>
    </w:r>
  </w:p>
  <w:p w14:paraId="7B182855" w14:textId="6515A4EA" w:rsidR="00D177BF" w:rsidRPr="00D177BF" w:rsidRDefault="00D177BF" w:rsidP="00D177BF">
    <w:pPr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libri" w:eastAsia="Calibri" w:hAnsi="Calibri" w:cs="Times New Roman"/>
        <w:lang w:val="es-ES"/>
      </w:rPr>
    </w:pPr>
    <w:r w:rsidRPr="00D177BF">
      <w:rPr>
        <w:rFonts w:ascii="Calibri" w:eastAsia="Calibri" w:hAnsi="Calibri" w:cs="Times New Roman"/>
        <w:lang w:val="es-ES"/>
      </w:rPr>
      <w:fldChar w:fldCharType="begin"/>
    </w:r>
    <w:r w:rsidRPr="00D177BF">
      <w:rPr>
        <w:rFonts w:ascii="Cambria" w:eastAsia="Calibri" w:hAnsi="Cambria" w:cs="Times New Roman"/>
        <w:b/>
        <w:bCs/>
        <w:sz w:val="16"/>
        <w:szCs w:val="16"/>
        <w:lang w:val="es-ES"/>
      </w:rPr>
      <w:instrText xml:space="preserve"> TIME \@ "dd/MM/yyyy H:mm" </w:instrText>
    </w:r>
    <w:r w:rsidRPr="00D177BF">
      <w:rPr>
        <w:rFonts w:ascii="Calibri" w:eastAsia="Calibri" w:hAnsi="Calibri" w:cs="Times New Roman"/>
        <w:lang w:val="es-ES"/>
      </w:rPr>
      <w:fldChar w:fldCharType="separate"/>
    </w:r>
    <w:r w:rsidR="00B41830">
      <w:rPr>
        <w:rFonts w:ascii="Cambria" w:eastAsia="Calibri" w:hAnsi="Cambria" w:cs="Times New Roman"/>
        <w:b/>
        <w:bCs/>
        <w:noProof/>
        <w:sz w:val="16"/>
        <w:szCs w:val="16"/>
        <w:lang w:val="es-ES"/>
      </w:rPr>
      <w:t>24/10/2025 10:14</w:t>
    </w:r>
    <w:r w:rsidRPr="00D177BF">
      <w:rPr>
        <w:rFonts w:ascii="Calibri" w:eastAsia="Calibri" w:hAnsi="Calibri" w:cs="Times New Roman"/>
        <w:lang w:val="es-ES"/>
      </w:rPr>
      <w:fldChar w:fldCharType="end"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505F" w14:textId="77777777" w:rsidR="00102FC5" w:rsidRDefault="00102F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0806685">
    <w:abstractNumId w:val="8"/>
  </w:num>
  <w:num w:numId="2" w16cid:durableId="1416977463">
    <w:abstractNumId w:val="6"/>
  </w:num>
  <w:num w:numId="3" w16cid:durableId="509375661">
    <w:abstractNumId w:val="5"/>
  </w:num>
  <w:num w:numId="4" w16cid:durableId="1180656329">
    <w:abstractNumId w:val="4"/>
  </w:num>
  <w:num w:numId="5" w16cid:durableId="1292787870">
    <w:abstractNumId w:val="7"/>
  </w:num>
  <w:num w:numId="6" w16cid:durableId="725296125">
    <w:abstractNumId w:val="3"/>
  </w:num>
  <w:num w:numId="7" w16cid:durableId="1468278391">
    <w:abstractNumId w:val="2"/>
  </w:num>
  <w:num w:numId="8" w16cid:durableId="1027022090">
    <w:abstractNumId w:val="1"/>
  </w:num>
  <w:num w:numId="9" w16cid:durableId="123766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918"/>
    <w:rsid w:val="000B327E"/>
    <w:rsid w:val="000C3EED"/>
    <w:rsid w:val="00102FC5"/>
    <w:rsid w:val="0015074B"/>
    <w:rsid w:val="0029639D"/>
    <w:rsid w:val="002A55E9"/>
    <w:rsid w:val="00326F90"/>
    <w:rsid w:val="003E2DBF"/>
    <w:rsid w:val="004C3E6F"/>
    <w:rsid w:val="00536717"/>
    <w:rsid w:val="005B7726"/>
    <w:rsid w:val="00747C61"/>
    <w:rsid w:val="007B5439"/>
    <w:rsid w:val="00841827"/>
    <w:rsid w:val="0088579C"/>
    <w:rsid w:val="00901A5E"/>
    <w:rsid w:val="00982965"/>
    <w:rsid w:val="009C392C"/>
    <w:rsid w:val="00A56AEE"/>
    <w:rsid w:val="00AA1D8D"/>
    <w:rsid w:val="00AE72D4"/>
    <w:rsid w:val="00B41830"/>
    <w:rsid w:val="00B47730"/>
    <w:rsid w:val="00B96ACD"/>
    <w:rsid w:val="00C058FB"/>
    <w:rsid w:val="00CB0664"/>
    <w:rsid w:val="00CD4597"/>
    <w:rsid w:val="00CE4645"/>
    <w:rsid w:val="00D177BF"/>
    <w:rsid w:val="00D67E1A"/>
    <w:rsid w:val="00D948A8"/>
    <w:rsid w:val="00DF3CE5"/>
    <w:rsid w:val="00E1463B"/>
    <w:rsid w:val="00F058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280759"/>
  <w14:defaultImageDpi w14:val="300"/>
  <w15:docId w15:val="{A1313DC5-E6AF-4D33-82F9-3F3F266E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747C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Karen Donovan</cp:lastModifiedBy>
  <cp:revision>9</cp:revision>
  <dcterms:created xsi:type="dcterms:W3CDTF">2025-10-22T07:19:00Z</dcterms:created>
  <dcterms:modified xsi:type="dcterms:W3CDTF">2025-10-24T08:14:00Z</dcterms:modified>
  <cp:category/>
</cp:coreProperties>
</file>